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8A89" w14:textId="77777777" w:rsidR="00157B01" w:rsidRDefault="00157B01" w:rsidP="00CE63F9">
      <w:pPr>
        <w:pStyle w:val="Tytu"/>
        <w:tabs>
          <w:tab w:val="left" w:pos="709"/>
        </w:tabs>
        <w:rPr>
          <w:i/>
          <w:sz w:val="50"/>
          <w:szCs w:val="50"/>
        </w:rPr>
      </w:pPr>
    </w:p>
    <w:p w14:paraId="5E3B834F" w14:textId="32AEDFE2" w:rsidR="00157B01" w:rsidRDefault="000A74B3" w:rsidP="000A74B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drawing>
          <wp:inline distT="0" distB="0" distL="0" distR="0" wp14:anchorId="19AD6903" wp14:editId="67E40C0B">
            <wp:extent cx="939165" cy="9391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482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</w:p>
    <w:p w14:paraId="470366CC" w14:textId="77777777" w:rsidR="00D04B5E" w:rsidRDefault="00D04B5E" w:rsidP="000A74B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14:paraId="688B6CD5" w14:textId="77777777" w:rsidR="00911071" w:rsidRPr="00157B01" w:rsidRDefault="00911071" w:rsidP="00D04B5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14:paraId="47DB2795" w14:textId="77777777" w:rsidR="00157B01" w:rsidRPr="00795719" w:rsidRDefault="00157B01" w:rsidP="00157B01">
      <w:pPr>
        <w:pStyle w:val="Tytu"/>
        <w:rPr>
          <w:iCs/>
          <w:sz w:val="50"/>
          <w:szCs w:val="50"/>
        </w:rPr>
      </w:pPr>
      <w:r w:rsidRPr="00795719">
        <w:rPr>
          <w:iCs/>
          <w:sz w:val="50"/>
          <w:szCs w:val="50"/>
        </w:rPr>
        <w:t xml:space="preserve">SZKOLNY  PROGRAM    </w:t>
      </w:r>
      <w:r w:rsidRPr="00795719">
        <w:rPr>
          <w:iCs/>
          <w:sz w:val="50"/>
          <w:szCs w:val="50"/>
        </w:rPr>
        <w:br/>
      </w:r>
    </w:p>
    <w:p w14:paraId="3D8A50CD" w14:textId="64C2C5E0" w:rsidR="00157B01" w:rsidRPr="00795719" w:rsidRDefault="00157B01" w:rsidP="00795719">
      <w:pPr>
        <w:pStyle w:val="Tytu"/>
        <w:ind w:left="-227"/>
        <w:jc w:val="both"/>
        <w:rPr>
          <w:iCs/>
          <w:sz w:val="50"/>
          <w:szCs w:val="50"/>
        </w:rPr>
      </w:pPr>
      <w:r w:rsidRPr="00795719">
        <w:rPr>
          <w:iCs/>
          <w:sz w:val="50"/>
          <w:szCs w:val="50"/>
        </w:rPr>
        <w:t>WYCHOWAWCZO</w:t>
      </w:r>
      <w:r w:rsidR="00795719">
        <w:rPr>
          <w:iCs/>
          <w:sz w:val="50"/>
          <w:szCs w:val="50"/>
        </w:rPr>
        <w:t>-</w:t>
      </w:r>
      <w:r w:rsidRPr="00795719">
        <w:rPr>
          <w:iCs/>
          <w:sz w:val="50"/>
          <w:szCs w:val="50"/>
        </w:rPr>
        <w:t>PROFILAKTYCZNY</w:t>
      </w:r>
    </w:p>
    <w:p w14:paraId="5AD1A1CE" w14:textId="695F38AF" w:rsidR="000A74B3" w:rsidRDefault="000A74B3" w:rsidP="000A74B3">
      <w:pPr>
        <w:rPr>
          <w:lang w:eastAsia="ar-SA"/>
        </w:rPr>
      </w:pPr>
    </w:p>
    <w:p w14:paraId="050E912E" w14:textId="77777777" w:rsidR="000A74B3" w:rsidRPr="000A74B3" w:rsidRDefault="000A74B3" w:rsidP="000A74B3">
      <w:pPr>
        <w:rPr>
          <w:lang w:eastAsia="ar-SA"/>
        </w:rPr>
      </w:pPr>
    </w:p>
    <w:p w14:paraId="7E4AA1DC" w14:textId="77777777" w:rsidR="00157B01" w:rsidRPr="00DC3B64" w:rsidRDefault="00157B01" w:rsidP="00157B01">
      <w:pPr>
        <w:tabs>
          <w:tab w:val="left" w:pos="6375"/>
        </w:tabs>
        <w:rPr>
          <w:i/>
          <w:iCs/>
          <w:sz w:val="40"/>
        </w:rPr>
      </w:pPr>
      <w:r w:rsidRPr="00DC3B64">
        <w:rPr>
          <w:i/>
          <w:iCs/>
          <w:sz w:val="40"/>
        </w:rPr>
        <w:tab/>
      </w:r>
    </w:p>
    <w:p w14:paraId="10306983" w14:textId="1EF39463" w:rsidR="00157B01" w:rsidRPr="00795719" w:rsidRDefault="00D04B5E" w:rsidP="00157B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95719">
        <w:rPr>
          <w:rFonts w:ascii="Times New Roman" w:hAnsi="Times New Roman" w:cs="Times New Roman"/>
          <w:b/>
          <w:bCs/>
          <w:sz w:val="44"/>
          <w:szCs w:val="44"/>
        </w:rPr>
        <w:t>na rok szkolny 20</w:t>
      </w:r>
      <w:r w:rsidR="00A93880" w:rsidRPr="00795719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B368D9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Pr="00795719">
        <w:rPr>
          <w:rFonts w:ascii="Times New Roman" w:hAnsi="Times New Roman" w:cs="Times New Roman"/>
          <w:b/>
          <w:bCs/>
          <w:sz w:val="44"/>
          <w:szCs w:val="44"/>
        </w:rPr>
        <w:t>/20</w:t>
      </w:r>
      <w:r w:rsidR="00DF4727" w:rsidRPr="00795719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B368D9">
        <w:rPr>
          <w:rFonts w:ascii="Times New Roman" w:hAnsi="Times New Roman" w:cs="Times New Roman"/>
          <w:b/>
          <w:bCs/>
          <w:sz w:val="44"/>
          <w:szCs w:val="44"/>
        </w:rPr>
        <w:t>3</w:t>
      </w:r>
    </w:p>
    <w:p w14:paraId="2C4C9258" w14:textId="77777777" w:rsidR="00157B01" w:rsidRDefault="00157B01" w:rsidP="00157B01">
      <w:pPr>
        <w:spacing w:after="0" w:line="360" w:lineRule="auto"/>
        <w:jc w:val="right"/>
        <w:rPr>
          <w:b/>
          <w:bCs/>
          <w:i/>
          <w:iCs/>
        </w:rPr>
      </w:pPr>
    </w:p>
    <w:p w14:paraId="109705F3" w14:textId="77777777" w:rsidR="00157B01" w:rsidRDefault="00157B01" w:rsidP="00157B01">
      <w:pPr>
        <w:jc w:val="right"/>
        <w:rPr>
          <w:b/>
          <w:bCs/>
          <w:i/>
          <w:iCs/>
        </w:rPr>
      </w:pPr>
    </w:p>
    <w:p w14:paraId="0CCBF5CD" w14:textId="77777777" w:rsidR="00157B01" w:rsidRDefault="00157B01" w:rsidP="00157B01">
      <w:pPr>
        <w:jc w:val="right"/>
        <w:rPr>
          <w:b/>
          <w:bCs/>
          <w:i/>
          <w:iCs/>
        </w:rPr>
      </w:pPr>
    </w:p>
    <w:p w14:paraId="07A167A2" w14:textId="77777777" w:rsidR="00157B01" w:rsidRDefault="00157B01" w:rsidP="00157B01">
      <w:pPr>
        <w:rPr>
          <w:b/>
          <w:bCs/>
          <w:i/>
          <w:iCs/>
        </w:rPr>
      </w:pPr>
    </w:p>
    <w:p w14:paraId="56116121" w14:textId="77777777" w:rsidR="00157B01" w:rsidRDefault="00157B01" w:rsidP="00157B01">
      <w:pPr>
        <w:jc w:val="right"/>
        <w:rPr>
          <w:b/>
          <w:bCs/>
          <w:i/>
          <w:iCs/>
        </w:rPr>
      </w:pPr>
    </w:p>
    <w:p w14:paraId="73C8206D" w14:textId="77777777" w:rsidR="00157B01" w:rsidRDefault="00157B01" w:rsidP="00157B01">
      <w:pPr>
        <w:jc w:val="right"/>
        <w:rPr>
          <w:b/>
          <w:bCs/>
          <w:i/>
          <w:iCs/>
        </w:rPr>
      </w:pPr>
    </w:p>
    <w:p w14:paraId="5F90F5F3" w14:textId="77777777" w:rsidR="00157B01" w:rsidRDefault="00157B01" w:rsidP="00157B01">
      <w:pPr>
        <w:jc w:val="right"/>
        <w:rPr>
          <w:b/>
          <w:bCs/>
          <w:i/>
          <w:iCs/>
        </w:rPr>
      </w:pPr>
    </w:p>
    <w:p w14:paraId="57384AF6" w14:textId="77777777" w:rsidR="00157B01" w:rsidRDefault="00157B01" w:rsidP="00157B01">
      <w:pPr>
        <w:jc w:val="right"/>
        <w:rPr>
          <w:b/>
          <w:bCs/>
          <w:i/>
          <w:iCs/>
        </w:rPr>
      </w:pPr>
    </w:p>
    <w:p w14:paraId="25A0977C" w14:textId="77777777" w:rsidR="00157B01" w:rsidRDefault="00157B01" w:rsidP="00157B01">
      <w:pPr>
        <w:jc w:val="right"/>
        <w:rPr>
          <w:b/>
          <w:bCs/>
          <w:i/>
          <w:iCs/>
        </w:rPr>
      </w:pPr>
    </w:p>
    <w:p w14:paraId="16C25C7C" w14:textId="77777777" w:rsidR="00D04B5E" w:rsidRDefault="00D04B5E" w:rsidP="0075106A">
      <w:pPr>
        <w:pStyle w:val="Default"/>
        <w:rPr>
          <w:b/>
          <w:sz w:val="32"/>
          <w:szCs w:val="32"/>
        </w:rPr>
      </w:pPr>
    </w:p>
    <w:p w14:paraId="3962B43A" w14:textId="77777777" w:rsidR="00CE4303" w:rsidRDefault="00CE4303" w:rsidP="001E4C15">
      <w:pPr>
        <w:pStyle w:val="Default"/>
        <w:jc w:val="both"/>
        <w:rPr>
          <w:b/>
          <w:i/>
        </w:rPr>
      </w:pPr>
    </w:p>
    <w:p w14:paraId="1AA8D65F" w14:textId="77777777" w:rsidR="00DA3A24" w:rsidRDefault="00DA3A24" w:rsidP="001E4C15">
      <w:pPr>
        <w:pStyle w:val="Default"/>
        <w:jc w:val="both"/>
        <w:rPr>
          <w:b/>
          <w:i/>
        </w:rPr>
      </w:pPr>
    </w:p>
    <w:p w14:paraId="5A34CCA2" w14:textId="77777777" w:rsidR="00DA3A24" w:rsidRDefault="00DA3A24" w:rsidP="001E4C15">
      <w:pPr>
        <w:pStyle w:val="Default"/>
        <w:jc w:val="both"/>
        <w:rPr>
          <w:b/>
          <w:i/>
        </w:rPr>
      </w:pPr>
    </w:p>
    <w:p w14:paraId="369B3FB0" w14:textId="77777777" w:rsidR="00816482" w:rsidRDefault="00B2134F" w:rsidP="001E4C15">
      <w:pPr>
        <w:pStyle w:val="Default"/>
        <w:jc w:val="both"/>
        <w:rPr>
          <w:b/>
          <w:i/>
        </w:rPr>
      </w:pPr>
      <w:r>
        <w:rPr>
          <w:b/>
          <w:i/>
        </w:rPr>
        <w:t xml:space="preserve">      </w:t>
      </w:r>
    </w:p>
    <w:p w14:paraId="49956C79" w14:textId="77777777" w:rsidR="00816482" w:rsidRDefault="00816482" w:rsidP="001E4C15">
      <w:pPr>
        <w:pStyle w:val="Default"/>
        <w:jc w:val="both"/>
        <w:rPr>
          <w:b/>
          <w:i/>
        </w:rPr>
      </w:pPr>
    </w:p>
    <w:p w14:paraId="046F3B3F" w14:textId="1CEE4090" w:rsidR="00816482" w:rsidRPr="00DC3B64" w:rsidRDefault="00E03419" w:rsidP="00E03419">
      <w:pPr>
        <w:pStyle w:val="Default"/>
        <w:jc w:val="center"/>
        <w:rPr>
          <w:b/>
          <w:i/>
          <w:color w:val="auto"/>
        </w:rPr>
      </w:pPr>
      <w:r w:rsidRPr="00DC3B64">
        <w:rPr>
          <w:b/>
          <w:i/>
          <w:color w:val="auto"/>
        </w:rPr>
        <w:t>Brodnica Górna 20</w:t>
      </w:r>
      <w:r w:rsidR="00A93880">
        <w:rPr>
          <w:b/>
          <w:i/>
          <w:color w:val="auto"/>
        </w:rPr>
        <w:t>2</w:t>
      </w:r>
      <w:r w:rsidR="00B368D9">
        <w:rPr>
          <w:b/>
          <w:i/>
          <w:color w:val="auto"/>
        </w:rPr>
        <w:t>2</w:t>
      </w:r>
      <w:r w:rsidR="00DC3B64" w:rsidRPr="00DC3B64">
        <w:rPr>
          <w:b/>
          <w:i/>
          <w:color w:val="auto"/>
        </w:rPr>
        <w:t xml:space="preserve">r. </w:t>
      </w:r>
    </w:p>
    <w:p w14:paraId="3A4098D5" w14:textId="77777777" w:rsidR="00E03419" w:rsidRDefault="00E03419" w:rsidP="00E03419">
      <w:pPr>
        <w:pStyle w:val="Default"/>
        <w:jc w:val="center"/>
        <w:rPr>
          <w:b/>
          <w:i/>
          <w:color w:val="002060"/>
        </w:rPr>
      </w:pPr>
    </w:p>
    <w:p w14:paraId="5B33FF04" w14:textId="77777777" w:rsidR="00E03419" w:rsidRDefault="00E03419" w:rsidP="00E03419">
      <w:pPr>
        <w:pStyle w:val="Default"/>
        <w:jc w:val="center"/>
        <w:rPr>
          <w:b/>
          <w:i/>
          <w:color w:val="002060"/>
        </w:rPr>
      </w:pPr>
    </w:p>
    <w:p w14:paraId="74CB1BE9" w14:textId="77777777" w:rsidR="00E03419" w:rsidRDefault="00E03419" w:rsidP="00E03419">
      <w:pPr>
        <w:pStyle w:val="Default"/>
        <w:jc w:val="center"/>
        <w:rPr>
          <w:b/>
          <w:i/>
          <w:color w:val="002060"/>
        </w:rPr>
      </w:pPr>
    </w:p>
    <w:p w14:paraId="2EFAA338" w14:textId="77777777" w:rsidR="00E14B23" w:rsidRPr="004C2D81" w:rsidRDefault="00E14B23" w:rsidP="00A93880">
      <w:pPr>
        <w:rPr>
          <w:rFonts w:ascii="Times New Roman" w:hAnsi="Times New Roman" w:cs="Times New Roman"/>
          <w:b/>
          <w:sz w:val="28"/>
          <w:szCs w:val="28"/>
        </w:rPr>
      </w:pPr>
      <w:r w:rsidRPr="004C2D81">
        <w:rPr>
          <w:rFonts w:ascii="Times New Roman" w:hAnsi="Times New Roman" w:cs="Times New Roman"/>
          <w:b/>
          <w:sz w:val="28"/>
          <w:szCs w:val="28"/>
        </w:rPr>
        <w:t>SPIS TREŚCI</w:t>
      </w:r>
    </w:p>
    <w:p w14:paraId="605472A2" w14:textId="77777777" w:rsidR="00E14B23" w:rsidRPr="004C2D81" w:rsidRDefault="00E14B23" w:rsidP="00E14B23">
      <w:pPr>
        <w:rPr>
          <w:rFonts w:ascii="Times New Roman" w:hAnsi="Times New Roman" w:cs="Times New Roman"/>
          <w:b/>
          <w:sz w:val="24"/>
          <w:szCs w:val="24"/>
        </w:rPr>
      </w:pPr>
    </w:p>
    <w:p w14:paraId="22BEA225" w14:textId="77777777" w:rsidR="00E14B23" w:rsidRPr="004C2D81" w:rsidRDefault="00E14B23" w:rsidP="00E14B23">
      <w:pPr>
        <w:spacing w:after="0" w:line="480" w:lineRule="auto"/>
        <w:rPr>
          <w:rFonts w:ascii="Times New Roman" w:hAnsi="Times New Roman" w:cs="Times New Roman"/>
          <w:b/>
        </w:rPr>
      </w:pPr>
      <w:r w:rsidRPr="004C2D81">
        <w:rPr>
          <w:rFonts w:ascii="Times New Roman" w:hAnsi="Times New Roman" w:cs="Times New Roman"/>
          <w:b/>
        </w:rPr>
        <w:t xml:space="preserve">PODSTAWA </w:t>
      </w:r>
      <w:r w:rsidR="00621D13" w:rsidRPr="004C2D81">
        <w:rPr>
          <w:rFonts w:ascii="Times New Roman" w:hAnsi="Times New Roman" w:cs="Times New Roman"/>
          <w:b/>
        </w:rPr>
        <w:t xml:space="preserve"> </w:t>
      </w:r>
      <w:r w:rsidRPr="004C2D81">
        <w:rPr>
          <w:rFonts w:ascii="Times New Roman" w:hAnsi="Times New Roman" w:cs="Times New Roman"/>
          <w:b/>
        </w:rPr>
        <w:t>PRAWNA</w:t>
      </w:r>
    </w:p>
    <w:p w14:paraId="065F317F" w14:textId="77777777" w:rsidR="00E14B23" w:rsidRPr="001C74E1" w:rsidRDefault="00E14B23" w:rsidP="00E14B23">
      <w:pPr>
        <w:spacing w:after="0" w:line="480" w:lineRule="auto"/>
        <w:rPr>
          <w:rFonts w:ascii="Times New Roman" w:hAnsi="Times New Roman" w:cs="Times New Roman"/>
          <w:b/>
          <w:u w:val="single"/>
        </w:rPr>
      </w:pPr>
    </w:p>
    <w:p w14:paraId="0CFA96A1" w14:textId="49E72038" w:rsidR="00E14B23" w:rsidRDefault="00E14B23" w:rsidP="00E14B23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C74E1"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 xml:space="preserve">   </w:t>
      </w:r>
      <w:r w:rsidRPr="005E50A1">
        <w:rPr>
          <w:rFonts w:ascii="Times New Roman" w:hAnsi="Times New Roman" w:cs="Times New Roman"/>
          <w:b/>
        </w:rPr>
        <w:t xml:space="preserve">GŁÓWNE ZAŁOŻENIA, </w:t>
      </w:r>
      <w:r w:rsidR="005A66CE">
        <w:rPr>
          <w:rFonts w:ascii="Times New Roman" w:hAnsi="Times New Roman" w:cs="Times New Roman"/>
          <w:b/>
        </w:rPr>
        <w:t xml:space="preserve"> </w:t>
      </w:r>
      <w:r w:rsidRPr="005E50A1">
        <w:rPr>
          <w:rFonts w:ascii="Times New Roman" w:hAnsi="Times New Roman" w:cs="Times New Roman"/>
          <w:b/>
        </w:rPr>
        <w:t>CELE</w:t>
      </w:r>
      <w:r w:rsidR="000054B0">
        <w:rPr>
          <w:rFonts w:ascii="Times New Roman" w:hAnsi="Times New Roman" w:cs="Times New Roman"/>
          <w:b/>
        </w:rPr>
        <w:t xml:space="preserve"> </w:t>
      </w:r>
      <w:r w:rsidRPr="005E50A1">
        <w:rPr>
          <w:rFonts w:ascii="Times New Roman" w:hAnsi="Times New Roman" w:cs="Times New Roman"/>
          <w:b/>
        </w:rPr>
        <w:t xml:space="preserve"> I </w:t>
      </w:r>
      <w:r w:rsidR="000054B0">
        <w:rPr>
          <w:rFonts w:ascii="Times New Roman" w:hAnsi="Times New Roman" w:cs="Times New Roman"/>
          <w:b/>
        </w:rPr>
        <w:t xml:space="preserve"> </w:t>
      </w:r>
      <w:r w:rsidRPr="005E50A1">
        <w:rPr>
          <w:rFonts w:ascii="Times New Roman" w:hAnsi="Times New Roman" w:cs="Times New Roman"/>
          <w:b/>
        </w:rPr>
        <w:t xml:space="preserve">ZADANIA </w:t>
      </w:r>
      <w:r>
        <w:rPr>
          <w:rFonts w:ascii="Times New Roman" w:hAnsi="Times New Roman" w:cs="Times New Roman"/>
          <w:b/>
        </w:rPr>
        <w:t xml:space="preserve"> </w:t>
      </w:r>
    </w:p>
    <w:p w14:paraId="04714887" w14:textId="77777777" w:rsidR="00E14B23" w:rsidRPr="005E50A1" w:rsidRDefault="00E14B23" w:rsidP="00E14B23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14:paraId="08F812B3" w14:textId="423016CA" w:rsidR="00E14B23" w:rsidRDefault="00E14B23" w:rsidP="00E14B23">
      <w:pPr>
        <w:spacing w:after="0" w:line="480" w:lineRule="auto"/>
        <w:jc w:val="both"/>
        <w:rPr>
          <w:rFonts w:ascii="Times New Roman" w:hAnsi="Times New Roman"/>
          <w:b/>
        </w:rPr>
      </w:pPr>
      <w:r w:rsidRPr="005E50A1">
        <w:rPr>
          <w:rFonts w:ascii="Times New Roman" w:hAnsi="Times New Roman"/>
          <w:b/>
        </w:rPr>
        <w:t xml:space="preserve">II.   STRATEGIA 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 xml:space="preserve">WYCHOWAWCZA 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 xml:space="preserve">I 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>PROFILAKTYCZNA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 xml:space="preserve"> W 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 xml:space="preserve">SZKOLE </w:t>
      </w:r>
    </w:p>
    <w:p w14:paraId="2FF22496" w14:textId="77777777" w:rsidR="00E14B23" w:rsidRPr="005E50A1" w:rsidRDefault="00E14B23" w:rsidP="00E14B23">
      <w:pPr>
        <w:spacing w:after="0" w:line="480" w:lineRule="auto"/>
        <w:jc w:val="both"/>
        <w:rPr>
          <w:rFonts w:ascii="Times New Roman" w:hAnsi="Times New Roman"/>
          <w:b/>
        </w:rPr>
      </w:pPr>
    </w:p>
    <w:p w14:paraId="777253DF" w14:textId="77777777" w:rsidR="00E14B23" w:rsidRDefault="00E14B23" w:rsidP="00E14B23">
      <w:pPr>
        <w:spacing w:after="0" w:line="480" w:lineRule="auto"/>
        <w:jc w:val="both"/>
        <w:rPr>
          <w:rFonts w:ascii="Times New Roman" w:hAnsi="Times New Roman" w:cs="Times New Roman"/>
          <w:b/>
          <w:iCs/>
        </w:rPr>
      </w:pPr>
      <w:r w:rsidRPr="005E50A1">
        <w:rPr>
          <w:rFonts w:ascii="Times New Roman" w:hAnsi="Times New Roman" w:cs="Times New Roman"/>
          <w:b/>
          <w:iCs/>
        </w:rPr>
        <w:t>III.  CELE OGÓLNE</w:t>
      </w:r>
    </w:p>
    <w:p w14:paraId="780899DB" w14:textId="77777777" w:rsidR="00E14B23" w:rsidRPr="005E50A1" w:rsidRDefault="00E14B23" w:rsidP="00E14B23">
      <w:pPr>
        <w:spacing w:after="0" w:line="480" w:lineRule="auto"/>
        <w:jc w:val="both"/>
        <w:rPr>
          <w:rFonts w:ascii="Times New Roman" w:hAnsi="Times New Roman" w:cs="Times New Roman"/>
          <w:b/>
          <w:iCs/>
        </w:rPr>
      </w:pPr>
    </w:p>
    <w:p w14:paraId="7D034C88" w14:textId="77777777" w:rsidR="00E14B23" w:rsidRDefault="00E14B23" w:rsidP="00E14B23">
      <w:pPr>
        <w:spacing w:after="0" w:line="480" w:lineRule="auto"/>
        <w:rPr>
          <w:rFonts w:ascii="Times New Roman" w:hAnsi="Times New Roman" w:cs="Times New Roman"/>
          <w:b/>
          <w:iCs/>
        </w:rPr>
      </w:pPr>
      <w:r w:rsidRPr="005E50A1">
        <w:rPr>
          <w:rFonts w:ascii="Times New Roman" w:hAnsi="Times New Roman" w:cs="Times New Roman"/>
          <w:b/>
          <w:iCs/>
        </w:rPr>
        <w:t xml:space="preserve">IV.  SZCZEGÓŁOWE  CELE   </w:t>
      </w:r>
    </w:p>
    <w:p w14:paraId="029C05DB" w14:textId="77777777" w:rsidR="00E14B23" w:rsidRPr="005E50A1" w:rsidRDefault="00E14B23" w:rsidP="00E14B23">
      <w:pPr>
        <w:spacing w:after="0" w:line="480" w:lineRule="auto"/>
        <w:rPr>
          <w:rFonts w:ascii="Times New Roman" w:hAnsi="Times New Roman" w:cs="Times New Roman"/>
          <w:b/>
          <w:iCs/>
        </w:rPr>
      </w:pPr>
    </w:p>
    <w:p w14:paraId="36994D32" w14:textId="77777777" w:rsidR="00E14B23" w:rsidRDefault="00E14B23" w:rsidP="00E14B2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b/>
          <w:iCs/>
        </w:rPr>
      </w:pPr>
      <w:r w:rsidRPr="005E50A1">
        <w:rPr>
          <w:rFonts w:ascii="Times New Roman" w:hAnsi="Times New Roman" w:cs="Times New Roman"/>
          <w:b/>
          <w:iCs/>
        </w:rPr>
        <w:t>V.    DIAGNOZA</w:t>
      </w:r>
    </w:p>
    <w:p w14:paraId="32333835" w14:textId="77777777" w:rsidR="00E14B23" w:rsidRPr="005E50A1" w:rsidRDefault="00E14B23" w:rsidP="00E14B2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b/>
          <w:iCs/>
        </w:rPr>
      </w:pPr>
    </w:p>
    <w:p w14:paraId="720006D8" w14:textId="77777777" w:rsidR="00E14B23" w:rsidRDefault="00E14B23" w:rsidP="00E14B23">
      <w:pPr>
        <w:spacing w:after="0" w:line="480" w:lineRule="auto"/>
      </w:pPr>
      <w:r w:rsidRPr="005E50A1">
        <w:rPr>
          <w:rFonts w:ascii="Times New Roman" w:hAnsi="Times New Roman" w:cs="Times New Roman"/>
          <w:b/>
          <w:bCs/>
          <w:iCs/>
        </w:rPr>
        <w:t>VI.  MODEL ABSOLWENTA SZKOŁY</w:t>
      </w:r>
      <w:r w:rsidRPr="005E50A1">
        <w:t xml:space="preserve">  </w:t>
      </w:r>
    </w:p>
    <w:p w14:paraId="06137226" w14:textId="77777777" w:rsidR="00E14B23" w:rsidRPr="005E50A1" w:rsidRDefault="00E14B23" w:rsidP="00E14B23">
      <w:pPr>
        <w:spacing w:after="0" w:line="480" w:lineRule="auto"/>
        <w:rPr>
          <w:rFonts w:ascii="Times New Roman" w:hAnsi="Times New Roman" w:cs="Times New Roman"/>
        </w:rPr>
      </w:pPr>
    </w:p>
    <w:p w14:paraId="330EE203" w14:textId="77777777" w:rsidR="00E14B23" w:rsidRDefault="00E14B23" w:rsidP="00E14B23">
      <w:pPr>
        <w:spacing w:after="0" w:line="480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5E50A1">
        <w:rPr>
          <w:rFonts w:ascii="Times New Roman" w:hAnsi="Times New Roman" w:cs="Times New Roman"/>
          <w:b/>
          <w:bCs/>
          <w:iCs/>
          <w:color w:val="000000"/>
        </w:rPr>
        <w:t>VII. OBSZARY DZIAŁAŃ PROGRAMU WYCHOWAWCZO-PROFILAKTYCZNEGO</w:t>
      </w:r>
    </w:p>
    <w:p w14:paraId="5D016E7F" w14:textId="77777777" w:rsidR="00E14B23" w:rsidRPr="005E50A1" w:rsidRDefault="00E14B23" w:rsidP="00E14B23">
      <w:pPr>
        <w:spacing w:after="0" w:line="48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14:paraId="1AF8DD13" w14:textId="084DBFDB" w:rsidR="00E14B23" w:rsidRDefault="00E14B23" w:rsidP="00E14B23">
      <w:pPr>
        <w:spacing w:after="0" w:line="480" w:lineRule="auto"/>
        <w:rPr>
          <w:rFonts w:ascii="Times New Roman" w:hAnsi="Times New Roman"/>
          <w:b/>
        </w:rPr>
      </w:pPr>
      <w:r w:rsidRPr="005E50A1">
        <w:rPr>
          <w:rFonts w:ascii="Times New Roman" w:hAnsi="Times New Roman"/>
          <w:b/>
        </w:rPr>
        <w:t>VIII.</w:t>
      </w:r>
      <w:r w:rsidR="00EB28DF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>STRUKTURA  ODDZIAŁYWAŃ  WYCHOWAWCZO-PROFILAKTYCZNYCH</w:t>
      </w:r>
    </w:p>
    <w:p w14:paraId="5845DAB2" w14:textId="77777777" w:rsidR="00E14B23" w:rsidRPr="005E50A1" w:rsidRDefault="00E14B23" w:rsidP="00E14B23">
      <w:pPr>
        <w:spacing w:after="0" w:line="480" w:lineRule="auto"/>
        <w:rPr>
          <w:rFonts w:ascii="Times New Roman" w:hAnsi="Times New Roman"/>
          <w:b/>
        </w:rPr>
      </w:pPr>
    </w:p>
    <w:p w14:paraId="0AE3D2BB" w14:textId="3152BD77" w:rsidR="00E14B23" w:rsidRDefault="00E14B23" w:rsidP="0031460F">
      <w:pPr>
        <w:pStyle w:val="Default"/>
        <w:spacing w:line="480" w:lineRule="auto"/>
        <w:ind w:left="426" w:hanging="426"/>
        <w:jc w:val="both"/>
        <w:rPr>
          <w:b/>
          <w:bCs/>
          <w:sz w:val="22"/>
          <w:szCs w:val="22"/>
        </w:rPr>
      </w:pPr>
      <w:r w:rsidRPr="005E50A1">
        <w:rPr>
          <w:b/>
          <w:sz w:val="22"/>
          <w:szCs w:val="22"/>
        </w:rPr>
        <w:t xml:space="preserve">IX. </w:t>
      </w:r>
      <w:r w:rsidRPr="005E50A1">
        <w:rPr>
          <w:b/>
          <w:bCs/>
          <w:sz w:val="22"/>
          <w:szCs w:val="22"/>
        </w:rPr>
        <w:t xml:space="preserve">UDZIAŁ UCZNIÓW W </w:t>
      </w:r>
      <w:r w:rsidR="001857D8" w:rsidRPr="005E50A1">
        <w:rPr>
          <w:b/>
          <w:bCs/>
          <w:sz w:val="22"/>
          <w:szCs w:val="22"/>
        </w:rPr>
        <w:t>UROCZYSTOŚCIACH SZKOLNYCH</w:t>
      </w:r>
      <w:r w:rsidR="001857D8">
        <w:rPr>
          <w:b/>
          <w:bCs/>
          <w:sz w:val="22"/>
          <w:szCs w:val="22"/>
        </w:rPr>
        <w:t>,</w:t>
      </w:r>
      <w:r w:rsidR="001857D8" w:rsidRPr="005E50A1">
        <w:rPr>
          <w:b/>
          <w:bCs/>
          <w:sz w:val="22"/>
          <w:szCs w:val="22"/>
        </w:rPr>
        <w:t xml:space="preserve"> </w:t>
      </w:r>
      <w:r w:rsidRPr="005E50A1">
        <w:rPr>
          <w:b/>
          <w:bCs/>
          <w:sz w:val="22"/>
          <w:szCs w:val="22"/>
        </w:rPr>
        <w:t xml:space="preserve">OBCHODACH ROCZNIC WYDARZEŃ HISTORYCZNYCH      </w:t>
      </w:r>
      <w:r w:rsidR="001857D8">
        <w:rPr>
          <w:b/>
          <w:bCs/>
          <w:sz w:val="22"/>
          <w:szCs w:val="22"/>
        </w:rPr>
        <w:t xml:space="preserve"> </w:t>
      </w:r>
      <w:r w:rsidRPr="005E50A1">
        <w:rPr>
          <w:b/>
          <w:bCs/>
          <w:sz w:val="22"/>
          <w:szCs w:val="22"/>
        </w:rPr>
        <w:t xml:space="preserve">  </w:t>
      </w:r>
      <w:r w:rsidR="001857D8">
        <w:rPr>
          <w:b/>
          <w:bCs/>
          <w:sz w:val="22"/>
          <w:szCs w:val="22"/>
        </w:rPr>
        <w:t xml:space="preserve"> </w:t>
      </w:r>
      <w:r w:rsidRPr="005E50A1">
        <w:rPr>
          <w:b/>
          <w:bCs/>
          <w:sz w:val="22"/>
          <w:szCs w:val="22"/>
        </w:rPr>
        <w:t xml:space="preserve"> </w:t>
      </w:r>
    </w:p>
    <w:p w14:paraId="61181145" w14:textId="77777777" w:rsidR="00E14B23" w:rsidRPr="005E50A1" w:rsidRDefault="00E14B23" w:rsidP="00E14B23">
      <w:pPr>
        <w:pStyle w:val="Default"/>
        <w:spacing w:line="480" w:lineRule="auto"/>
        <w:ind w:left="426" w:hanging="426"/>
        <w:jc w:val="both"/>
        <w:rPr>
          <w:b/>
          <w:bCs/>
          <w:sz w:val="22"/>
          <w:szCs w:val="22"/>
        </w:rPr>
      </w:pPr>
    </w:p>
    <w:p w14:paraId="735B6CE3" w14:textId="49EF8E5C" w:rsidR="00E14B23" w:rsidRDefault="00E14B23" w:rsidP="00E14B23">
      <w:pPr>
        <w:spacing w:after="0" w:line="480" w:lineRule="auto"/>
        <w:rPr>
          <w:rFonts w:ascii="Times New Roman" w:hAnsi="Times New Roman"/>
          <w:b/>
        </w:rPr>
      </w:pPr>
      <w:r w:rsidRPr="005E50A1">
        <w:rPr>
          <w:rFonts w:ascii="Times New Roman" w:hAnsi="Times New Roman"/>
          <w:b/>
        </w:rPr>
        <w:t xml:space="preserve">X.   PODSUMOWANIE 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 xml:space="preserve">ZAŁOŻEŃ 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 xml:space="preserve">PROGRAMU   </w:t>
      </w:r>
    </w:p>
    <w:p w14:paraId="156D4517" w14:textId="77777777" w:rsidR="00E14B23" w:rsidRPr="005E50A1" w:rsidRDefault="00E14B23" w:rsidP="00E14B23">
      <w:pPr>
        <w:spacing w:after="0" w:line="480" w:lineRule="auto"/>
        <w:rPr>
          <w:rFonts w:ascii="Times New Roman" w:hAnsi="Times New Roman"/>
          <w:b/>
        </w:rPr>
      </w:pPr>
    </w:p>
    <w:p w14:paraId="1C004A51" w14:textId="4C5FA29C" w:rsidR="00E14B23" w:rsidRPr="005E50A1" w:rsidRDefault="00E14B23" w:rsidP="00E14B23">
      <w:pPr>
        <w:spacing w:after="0" w:line="480" w:lineRule="auto"/>
        <w:rPr>
          <w:rFonts w:ascii="Times New Roman" w:hAnsi="Times New Roman"/>
          <w:b/>
        </w:rPr>
      </w:pPr>
      <w:r w:rsidRPr="005E50A1">
        <w:rPr>
          <w:rFonts w:ascii="Times New Roman" w:hAnsi="Times New Roman"/>
          <w:b/>
        </w:rPr>
        <w:t>XI.  EWALUACJ</w:t>
      </w:r>
      <w:r w:rsidR="002C53E7">
        <w:rPr>
          <w:rFonts w:ascii="Times New Roman" w:hAnsi="Times New Roman"/>
          <w:b/>
        </w:rPr>
        <w:t>A</w:t>
      </w:r>
      <w:r w:rsidRPr="005E50A1">
        <w:rPr>
          <w:rFonts w:ascii="Times New Roman" w:hAnsi="Times New Roman"/>
          <w:b/>
        </w:rPr>
        <w:t xml:space="preserve">  PROGRAMU  WYCHOWAWCZO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>-</w:t>
      </w:r>
      <w:r w:rsidR="005A66CE">
        <w:rPr>
          <w:rFonts w:ascii="Times New Roman" w:hAnsi="Times New Roman"/>
          <w:b/>
        </w:rPr>
        <w:t xml:space="preserve"> </w:t>
      </w:r>
      <w:r w:rsidRPr="005E50A1">
        <w:rPr>
          <w:rFonts w:ascii="Times New Roman" w:hAnsi="Times New Roman"/>
          <w:b/>
        </w:rPr>
        <w:t>PROFILAKTYCZNEGO</w:t>
      </w:r>
    </w:p>
    <w:p w14:paraId="522FB96D" w14:textId="77777777" w:rsidR="00E03419" w:rsidRDefault="00E03419" w:rsidP="00E03419">
      <w:pPr>
        <w:pStyle w:val="Default"/>
        <w:jc w:val="center"/>
        <w:rPr>
          <w:b/>
          <w:i/>
          <w:color w:val="002060"/>
        </w:rPr>
      </w:pPr>
    </w:p>
    <w:p w14:paraId="0BE966B0" w14:textId="77777777" w:rsidR="00E03419" w:rsidRDefault="00E03419" w:rsidP="00E14B23">
      <w:pPr>
        <w:pStyle w:val="Default"/>
        <w:rPr>
          <w:b/>
          <w:i/>
          <w:color w:val="002060"/>
        </w:rPr>
      </w:pPr>
    </w:p>
    <w:p w14:paraId="14152A7C" w14:textId="77777777" w:rsidR="00816482" w:rsidRDefault="00816482" w:rsidP="001E4C15">
      <w:pPr>
        <w:pStyle w:val="Default"/>
        <w:jc w:val="both"/>
        <w:rPr>
          <w:b/>
          <w:i/>
        </w:rPr>
      </w:pPr>
    </w:p>
    <w:p w14:paraId="0B0B8189" w14:textId="77777777" w:rsidR="0017570A" w:rsidRPr="001857D8" w:rsidRDefault="00621D13" w:rsidP="00816482">
      <w:pPr>
        <w:pStyle w:val="Default"/>
        <w:ind w:firstLine="284"/>
        <w:jc w:val="both"/>
        <w:rPr>
          <w:b/>
          <w:iCs/>
        </w:rPr>
      </w:pPr>
      <w:r w:rsidRPr="001857D8">
        <w:rPr>
          <w:b/>
          <w:iCs/>
        </w:rPr>
        <w:t xml:space="preserve">PODSTAWA  </w:t>
      </w:r>
      <w:r w:rsidR="00BD5640" w:rsidRPr="001857D8">
        <w:rPr>
          <w:b/>
          <w:iCs/>
        </w:rPr>
        <w:t>PRAWNA</w:t>
      </w:r>
      <w:r w:rsidR="001E4C15" w:rsidRPr="001857D8">
        <w:rPr>
          <w:b/>
          <w:iCs/>
        </w:rPr>
        <w:t>:</w:t>
      </w:r>
      <w:r w:rsidR="003D075A" w:rsidRPr="001857D8">
        <w:rPr>
          <w:b/>
          <w:iCs/>
        </w:rPr>
        <w:t xml:space="preserve">   </w:t>
      </w:r>
    </w:p>
    <w:p w14:paraId="537517DF" w14:textId="77777777" w:rsidR="001E4C15" w:rsidRPr="00FB029D" w:rsidRDefault="003D075A" w:rsidP="00FB029D">
      <w:pPr>
        <w:pStyle w:val="Default"/>
      </w:pPr>
      <w:r w:rsidRPr="000C6D06">
        <w:rPr>
          <w:b/>
          <w:i/>
          <w:sz w:val="28"/>
          <w:szCs w:val="28"/>
        </w:rPr>
        <w:t xml:space="preserve"> </w:t>
      </w:r>
    </w:p>
    <w:p w14:paraId="4E219B34" w14:textId="77777777" w:rsidR="001E4C15" w:rsidRPr="00CE4303" w:rsidRDefault="001E4C15" w:rsidP="007E12C9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i/>
        </w:rPr>
      </w:pPr>
      <w:r w:rsidRPr="00CE4303">
        <w:rPr>
          <w:i/>
        </w:rPr>
        <w:t>Rozporządzenie Ministra Edukacji Narodowej z dnia 18 sierpnia 2015r. w sprawie zakresu i form prowadzenia w szkołach i placówkach systemu oświaty działalności wychowawczej, edukacyjnej, informacyjnej i profilaktycznej w celu przeciwdziałania narkomanii.</w:t>
      </w:r>
    </w:p>
    <w:p w14:paraId="7A4C07E2" w14:textId="77777777" w:rsidR="001E4C15" w:rsidRPr="00CE4303" w:rsidRDefault="001E4C15" w:rsidP="007E12C9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i/>
        </w:rPr>
      </w:pPr>
      <w:r w:rsidRPr="00CE4303">
        <w:rPr>
          <w:i/>
        </w:rPr>
        <w:t xml:space="preserve">Ustawy i rozporządzenia MEN (zwłaszcza </w:t>
      </w:r>
      <w:r w:rsidRPr="00CE4303">
        <w:rPr>
          <w:i/>
          <w:iCs/>
        </w:rPr>
        <w:t xml:space="preserve">Ustawa z dnia 14 grudnia 2016 roku Prawo Oświatowe </w:t>
      </w:r>
      <w:r w:rsidRPr="00CE4303">
        <w:rPr>
          <w:i/>
        </w:rPr>
        <w:t xml:space="preserve">oraz </w:t>
      </w:r>
      <w:r w:rsidRPr="00601F43">
        <w:rPr>
          <w:i/>
          <w:iCs/>
        </w:rPr>
        <w:t xml:space="preserve">Rozporządzenie Ministra Edukacji </w:t>
      </w:r>
      <w:r w:rsidR="00EF42DC" w:rsidRPr="00601F43">
        <w:rPr>
          <w:i/>
          <w:iCs/>
        </w:rPr>
        <w:t>Narodowej z dnia 14 lutego 2017</w:t>
      </w:r>
      <w:r w:rsidRPr="00601F43">
        <w:rPr>
          <w:i/>
          <w:iCs/>
        </w:rPr>
        <w:t>r.</w:t>
      </w:r>
      <w:r w:rsidRPr="00CE4303">
        <w:rPr>
          <w:b/>
          <w:bCs/>
          <w:i/>
          <w:iCs/>
        </w:rPr>
        <w:t xml:space="preserve"> </w:t>
      </w:r>
      <w:r w:rsidRPr="00CE4303">
        <w:rPr>
          <w:i/>
          <w:iCs/>
        </w:rPr>
        <w:t>w sprawie podstawy programowej wychowania przedszkolnego oraz podstawy programowej kształcenia ogólnego dla szkoły podstawowej, w tym dla uczniów z niepełnospraw</w:t>
      </w:r>
      <w:r w:rsidRPr="00CE4303">
        <w:rPr>
          <w:i/>
          <w:iCs/>
        </w:rPr>
        <w:softHyphen/>
        <w:t>nością intelektualną w stopniu umiarkowanym lub znacznym…</w:t>
      </w:r>
    </w:p>
    <w:p w14:paraId="51D75BD1" w14:textId="77777777" w:rsidR="001E4C15" w:rsidRPr="00CE4303" w:rsidRDefault="001E4C15" w:rsidP="007E12C9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i/>
        </w:rPr>
      </w:pPr>
      <w:r w:rsidRPr="00CE4303">
        <w:rPr>
          <w:i/>
        </w:rPr>
        <w:t xml:space="preserve">Konstytucja Rzeczpospolitej Polskiej - art. 72 </w:t>
      </w:r>
    </w:p>
    <w:p w14:paraId="4DEA3E5C" w14:textId="77777777" w:rsidR="001E4C15" w:rsidRPr="00CE4303" w:rsidRDefault="001E4C15" w:rsidP="007E12C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303">
        <w:rPr>
          <w:rFonts w:ascii="Times New Roman" w:hAnsi="Times New Roman" w:cs="Times New Roman"/>
          <w:i/>
          <w:sz w:val="24"/>
          <w:szCs w:val="24"/>
        </w:rPr>
        <w:t>Konwencja o Prawach Dziecka - art..3, art. 19, art. 33</w:t>
      </w:r>
    </w:p>
    <w:p w14:paraId="2E673CAB" w14:textId="77777777" w:rsidR="001E4C15" w:rsidRPr="00CE4303" w:rsidRDefault="001E4C15" w:rsidP="007E12C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Ustawa o Systemie Oświaty art.1, 4, 5, 22, 33, 34a, 40</w:t>
      </w:r>
      <w:r w:rsidR="003D075A" w:rsidRPr="00CE4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498F3F84" w14:textId="77777777" w:rsidR="003D075A" w:rsidRPr="0017570A" w:rsidRDefault="003D075A" w:rsidP="007E12C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Rozporządzenie Ministra Edukacji Narodowej z 24 lipca 2015 r. w sprawie warunków organizowania kształcenia, wychowania i opieki dla dzieci i młodzieży niepełnosprawnych, niedostosowanych społecznie i zagrożonych niedostosowaniem społecznym (Dz.U. z 2015r. poz.1113)</w:t>
      </w:r>
    </w:p>
    <w:p w14:paraId="17848B2A" w14:textId="511F48EA" w:rsidR="001F6DC5" w:rsidRPr="001F6DC5" w:rsidRDefault="0017570A" w:rsidP="007E12C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Rozporządzenie Ministra Edukacji Narodowej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z dnia </w:t>
      </w:r>
      <w:r w:rsidR="00DF472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sierpnia 2017r. zmieniające rozporządzenie w sprawie zasad udzielania i organizacji pomocy psychologiczno-pedagogicznej w publicznych przedszkolach, szkołach i placówkach (Dz.U. z 2017r. poz. 1</w:t>
      </w:r>
      <w:r w:rsidR="00DF472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591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hyperlink r:id="rId9" w:tgtFrame="_blank" w:history="1"/>
    </w:p>
    <w:p w14:paraId="4AC0D7F7" w14:textId="78940436" w:rsidR="001E4C15" w:rsidRPr="004C2D81" w:rsidRDefault="001E4C15" w:rsidP="007E12C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Karta Nauczyciela art. 6</w:t>
      </w:r>
    </w:p>
    <w:p w14:paraId="632A0CCC" w14:textId="77777777" w:rsidR="001E4C15" w:rsidRPr="00CE4303" w:rsidRDefault="001E4C15" w:rsidP="007E12C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303">
        <w:rPr>
          <w:rFonts w:ascii="Times New Roman" w:hAnsi="Times New Roman" w:cs="Times New Roman"/>
          <w:i/>
          <w:sz w:val="24"/>
          <w:szCs w:val="24"/>
        </w:rPr>
        <w:t>Narodowy Program Profilaktyki i Rozwiązywania Problemów Alkoholowych</w:t>
      </w:r>
    </w:p>
    <w:p w14:paraId="5F39E7CB" w14:textId="77777777" w:rsidR="001E4C15" w:rsidRDefault="001E4C15" w:rsidP="007E12C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303">
        <w:rPr>
          <w:rFonts w:ascii="Times New Roman" w:hAnsi="Times New Roman" w:cs="Times New Roman"/>
          <w:i/>
          <w:sz w:val="24"/>
          <w:szCs w:val="24"/>
        </w:rPr>
        <w:t>Szkolny Zestaw Programów Nauczania.</w:t>
      </w:r>
    </w:p>
    <w:p w14:paraId="4B7E2FFC" w14:textId="48060046" w:rsidR="008C1E20" w:rsidRPr="005947FF" w:rsidRDefault="003D075A" w:rsidP="007E12C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E20">
        <w:rPr>
          <w:rFonts w:ascii="Times New Roman" w:hAnsi="Times New Roman" w:cs="Times New Roman"/>
          <w:i/>
          <w:sz w:val="24"/>
          <w:szCs w:val="24"/>
        </w:rPr>
        <w:t>Priorytety Ministra Edukacji Narodowej na rok szkolny 20</w:t>
      </w:r>
      <w:r w:rsidR="009A6D6F">
        <w:rPr>
          <w:rFonts w:ascii="Times New Roman" w:hAnsi="Times New Roman" w:cs="Times New Roman"/>
          <w:i/>
          <w:sz w:val="24"/>
          <w:szCs w:val="24"/>
        </w:rPr>
        <w:t>22</w:t>
      </w:r>
      <w:r w:rsidRPr="008C1E20">
        <w:rPr>
          <w:rFonts w:ascii="Times New Roman" w:hAnsi="Times New Roman" w:cs="Times New Roman"/>
          <w:i/>
          <w:sz w:val="24"/>
          <w:szCs w:val="24"/>
        </w:rPr>
        <w:t>/20</w:t>
      </w:r>
      <w:r w:rsidR="009A6D6F">
        <w:rPr>
          <w:rFonts w:ascii="Times New Roman" w:hAnsi="Times New Roman" w:cs="Times New Roman"/>
          <w:i/>
          <w:sz w:val="24"/>
          <w:szCs w:val="24"/>
        </w:rPr>
        <w:t>23</w:t>
      </w:r>
      <w:r w:rsidRPr="008C1E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0A0D86FA" w14:textId="3EE9E2A7" w:rsidR="005947FF" w:rsidRPr="005947FF" w:rsidRDefault="005947FF" w:rsidP="005947F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1.</w:t>
      </w:r>
      <w:r w:rsidR="00413CC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spomaganie przez szkołę wychowawczej roli rodziny, m.in. przez właściwą organizację zajęć edukacyjnych wychowanie do życia w rodzinie oraz realizację zadań programu wychowawczo-profilaktycznego.</w:t>
      </w:r>
    </w:p>
    <w:p w14:paraId="4C558809" w14:textId="2DA8F663" w:rsidR="005947FF" w:rsidRPr="005947FF" w:rsidRDefault="005947FF" w:rsidP="005947F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</w:t>
      </w:r>
      <w:r w:rsidR="00413CC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ychowanie do wrażliwości na prawdę i dobro; kształtowanie właściwych postaw szlachetności, zaangażowania społecznego i dbałości o zdrowie.</w:t>
      </w:r>
    </w:p>
    <w:p w14:paraId="17A60F7C" w14:textId="46010603" w:rsidR="005947FF" w:rsidRPr="005947FF" w:rsidRDefault="005947FF" w:rsidP="005947F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3.</w:t>
      </w:r>
      <w:r w:rsidR="00413CC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ziałanie na rzecz szerszego udostępnienia kanonu edukacji klasycznej, wprowadzenia w dziedzictwo cywilizacyjne Europy, edukacji patriotycznej, nauczania historii oraz poznawania polskiej kultury, w tym osiągnięć duchowych i materialnych; szersze i przemyślane wykorzystanie w tym względzie m.in. wycieczek edukacyjnych.</w:t>
      </w:r>
    </w:p>
    <w:p w14:paraId="58ACC304" w14:textId="77777777" w:rsidR="005947FF" w:rsidRPr="005947FF" w:rsidRDefault="005947FF" w:rsidP="005947F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76C2486A" w14:textId="60C09880" w:rsidR="005947FF" w:rsidRPr="005947FF" w:rsidRDefault="005947FF" w:rsidP="005947F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4.</w:t>
      </w:r>
      <w:r w:rsidR="00413CC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Podnoszenie jakości edukacji poprzez działania uwzględniające zróżnicowane potrzeby rozwojowe i edukacyjne wszystkich uczniów, zapewnienie wsparcia psychologiczno-pedagogicznego, wzmacniają</w:t>
      </w:r>
      <w:r w:rsidR="007E2BC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cego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pozytywny klimat szkoły oraz poczucie bezpieczeństwa; roztropne korzystanie w procesie kształcenia z narzędzi i zasobów cyfrowych oraz metod kształcenia wykorzystujących technologie informacyjno-komunikacyjne.</w:t>
      </w:r>
    </w:p>
    <w:p w14:paraId="254EE992" w14:textId="5A9491F9" w:rsidR="005947FF" w:rsidRPr="005947FF" w:rsidRDefault="005947FF" w:rsidP="005947F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5.</w:t>
      </w:r>
      <w:r w:rsidR="00413CC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drażanie Zintegrowanej Strategii Umiejętności – rozwój umiejętności zawodowych </w:t>
      </w:r>
      <w:r w:rsidR="00EC0AD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 edukacji formalnej i pozaformalnej, w tym uczeniu się dorosłych.</w:t>
      </w:r>
    </w:p>
    <w:p w14:paraId="409F9835" w14:textId="38C4DB89" w:rsidR="008C1E20" w:rsidRPr="005947FF" w:rsidRDefault="005947FF" w:rsidP="005947F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6.</w:t>
      </w:r>
      <w:r w:rsidR="00413CC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</w:t>
      </w:r>
      <w:r w:rsidRPr="005947F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zmocnienie edukacji ekologicznej w szkołach; rozwijanie postawy odpowiedzialności za środowisko naturalne.</w:t>
      </w:r>
      <w:r w:rsidR="00FB029D" w:rsidRPr="005947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1992" w:rsidRPr="005947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59F0C16" w14:textId="62B39D6E" w:rsidR="00D00142" w:rsidRPr="00C763D5" w:rsidRDefault="003D075A" w:rsidP="007E12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1E2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Statut szkoły</w:t>
      </w:r>
    </w:p>
    <w:p w14:paraId="4A2701CF" w14:textId="69EB1E68" w:rsidR="00D37C56" w:rsidRPr="005947FF" w:rsidRDefault="00D37C56" w:rsidP="005947FF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947FF">
        <w:rPr>
          <w:rFonts w:ascii="Times New Roman" w:hAnsi="Times New Roman" w:cs="Times New Roman"/>
          <w:i/>
          <w:color w:val="000000"/>
          <w:sz w:val="24"/>
          <w:szCs w:val="24"/>
        </w:rPr>
        <w:t>„Wytyczne MEiN, MZ i GIS dla szkół podstawowych i ponadpodstawowych obowiązujące od  1 września 2021 – tryb pełny stacjonarny” - zbiór zaleceń uwzględniający sytuację epidemiologiczną, w tym dotyczących pomocy psychologicznej w sytuacji kryzysowej wywołanej pandemią COVID-19, których celem jest</w:t>
      </w:r>
      <w:r w:rsidRPr="005947F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947FF">
        <w:rPr>
          <w:rFonts w:ascii="Times New Roman" w:hAnsi="Times New Roman" w:cs="Times New Roman"/>
          <w:bCs/>
          <w:iCs/>
          <w:sz w:val="24"/>
          <w:szCs w:val="24"/>
        </w:rPr>
        <w:t>bezpieczna oraz higieniczna organizacja zajęć w warunkach epidemii.</w:t>
      </w:r>
    </w:p>
    <w:p w14:paraId="4E50F72F" w14:textId="77777777" w:rsidR="00CE6C87" w:rsidRDefault="00CE6C87" w:rsidP="00C763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E05599" w14:textId="57A74356" w:rsidR="00407F92" w:rsidRPr="00C763D5" w:rsidRDefault="001C74E1" w:rsidP="007E12C9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763D5">
        <w:rPr>
          <w:rFonts w:ascii="Times New Roman" w:hAnsi="Times New Roman" w:cs="Times New Roman"/>
          <w:b/>
          <w:iCs/>
          <w:sz w:val="24"/>
          <w:szCs w:val="24"/>
        </w:rPr>
        <w:t xml:space="preserve">GŁÓWNE </w:t>
      </w:r>
      <w:r w:rsidR="005E50A1" w:rsidRPr="00C763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b/>
          <w:iCs/>
          <w:sz w:val="24"/>
          <w:szCs w:val="24"/>
        </w:rPr>
        <w:t xml:space="preserve">ZAŁOŻENIA, </w:t>
      </w:r>
      <w:r w:rsidR="005E50A1" w:rsidRPr="00C763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b/>
          <w:iCs/>
          <w:sz w:val="24"/>
          <w:szCs w:val="24"/>
        </w:rPr>
        <w:t xml:space="preserve">CELE </w:t>
      </w:r>
      <w:r w:rsidR="005E50A1" w:rsidRPr="00C763D5">
        <w:rPr>
          <w:rFonts w:ascii="Times New Roman" w:hAnsi="Times New Roman" w:cs="Times New Roman"/>
          <w:b/>
          <w:iCs/>
          <w:sz w:val="24"/>
          <w:szCs w:val="24"/>
        </w:rPr>
        <w:t xml:space="preserve"> I  ZADANIA </w:t>
      </w:r>
    </w:p>
    <w:p w14:paraId="31E9F04B" w14:textId="77777777" w:rsidR="00C763D5" w:rsidRPr="00C763D5" w:rsidRDefault="00C763D5" w:rsidP="0068199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763D5">
        <w:rPr>
          <w:rFonts w:ascii="Times New Roman" w:hAnsi="Times New Roman" w:cs="Times New Roman"/>
          <w:b/>
          <w:iCs/>
          <w:sz w:val="24"/>
          <w:szCs w:val="24"/>
        </w:rPr>
        <w:t>Program obejmuje system działań chroniących uczniów przed problemami prowadzącymi do zachowań dysfunkcyjnych, a szczególnie budowanie różnorodnych umiejętności radzenia sobie z wymogami współczesnego życia oraz wszechstronny rozwój osobowości dziecka w oparciu o wartości moralne jako przygotowanie do życia w zmieniającym się dynamicznym świecie.</w:t>
      </w:r>
    </w:p>
    <w:p w14:paraId="209ECC77" w14:textId="76B43147" w:rsidR="00C763D5" w:rsidRPr="00C763D5" w:rsidRDefault="00C763D5" w:rsidP="0068199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763D5">
        <w:rPr>
          <w:rFonts w:ascii="Times New Roman" w:hAnsi="Times New Roman" w:cs="Times New Roman"/>
          <w:b/>
          <w:iCs/>
          <w:sz w:val="24"/>
          <w:szCs w:val="24"/>
        </w:rPr>
        <w:t>Program zawiera również działania interwencyjne w sytuacjach pojawiających się zagrożeń.</w:t>
      </w:r>
    </w:p>
    <w:p w14:paraId="6C4BC84E" w14:textId="3CFDF851" w:rsidR="00A93880" w:rsidRDefault="0017570A" w:rsidP="0068199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93880" w:rsidRPr="00DF4727">
        <w:rPr>
          <w:rFonts w:ascii="Times New Roman" w:hAnsi="Times New Roman" w:cs="Times New Roman"/>
          <w:iCs/>
          <w:sz w:val="24"/>
          <w:szCs w:val="24"/>
        </w:rPr>
        <w:t xml:space="preserve">Rolą szkoły oprócz funkcji dydaktycznej jest dbałość o wszechstronny rozwój uczniów oraz wspomaganie wychowawczej funkcji rodziny. </w:t>
      </w:r>
      <w:r w:rsidR="00A93880" w:rsidRPr="00DF4727">
        <w:rPr>
          <w:rFonts w:ascii="Times New Roman" w:hAnsi="Times New Roman" w:cs="Times New Roman"/>
          <w:bCs/>
          <w:iCs/>
          <w:sz w:val="24"/>
          <w:szCs w:val="24"/>
        </w:rPr>
        <w:t>Wychowanie rozumiane jest jako wspieranie uczniów w rozwoju ku pełnej dojrzałości w sferze fizycznej, emocjonalnej, intelektualnej, duchowej i społecznej.</w:t>
      </w:r>
      <w:r w:rsidR="00A93880" w:rsidRPr="00DF4727">
        <w:rPr>
          <w:rFonts w:ascii="Times New Roman" w:hAnsi="Times New Roman" w:cs="Times New Roman"/>
          <w:iCs/>
          <w:sz w:val="24"/>
          <w:szCs w:val="24"/>
        </w:rPr>
        <w:t xml:space="preserve"> Proces wychowania jest wzmacniany poprzez działania z zakresu profilaktyki. </w:t>
      </w:r>
    </w:p>
    <w:p w14:paraId="1E3C7A8C" w14:textId="7326F780" w:rsidR="00A93880" w:rsidRPr="00DF4727" w:rsidRDefault="00A93880" w:rsidP="0068199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727">
        <w:rPr>
          <w:rFonts w:ascii="Times New Roman" w:hAnsi="Times New Roman" w:cs="Times New Roman"/>
          <w:iCs/>
          <w:sz w:val="24"/>
          <w:szCs w:val="24"/>
        </w:rPr>
        <w:t>Program tworzy spójną całość ze szkolnym zestawem programów nauczania oraz koncepcją Pracy Szkoły, uwzględniając wymagania zawarte w podstawie programowej.</w:t>
      </w:r>
    </w:p>
    <w:p w14:paraId="348B0499" w14:textId="37D80B71" w:rsidR="00DF4727" w:rsidRPr="00DF4727" w:rsidRDefault="007C0277" w:rsidP="0068199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727">
        <w:rPr>
          <w:rFonts w:ascii="Times New Roman" w:hAnsi="Times New Roman" w:cs="Times New Roman"/>
          <w:iCs/>
          <w:sz w:val="24"/>
          <w:szCs w:val="24"/>
        </w:rPr>
        <w:t xml:space="preserve">Treści szkolnego programu wychowawczo-profilaktycznego są spójne ze statutem szkoły </w:t>
      </w:r>
      <w:r w:rsidR="00A93880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595C3B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DF4727">
        <w:rPr>
          <w:rFonts w:ascii="Times New Roman" w:hAnsi="Times New Roman" w:cs="Times New Roman"/>
          <w:iCs/>
          <w:sz w:val="24"/>
          <w:szCs w:val="24"/>
        </w:rPr>
        <w:t>i wewnątrzszkolnym systemem oceniani</w:t>
      </w:r>
      <w:r w:rsidR="0017570A" w:rsidRPr="00DF4727">
        <w:rPr>
          <w:rFonts w:ascii="Times New Roman" w:hAnsi="Times New Roman" w:cs="Times New Roman"/>
          <w:iCs/>
          <w:sz w:val="24"/>
          <w:szCs w:val="24"/>
        </w:rPr>
        <w:t>a. Istotą działań wychowawczych</w:t>
      </w:r>
      <w:r w:rsidR="00A938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4727">
        <w:rPr>
          <w:rFonts w:ascii="Times New Roman" w:hAnsi="Times New Roman" w:cs="Times New Roman"/>
          <w:iCs/>
          <w:sz w:val="24"/>
          <w:szCs w:val="24"/>
        </w:rPr>
        <w:t xml:space="preserve">i profilaktycznych  jest współpraca całej społeczności szkolnej oparta na założeniu, że wychowanie jest zadaniem realizowanym w rodzinie </w:t>
      </w:r>
      <w:r w:rsidR="00A93880">
        <w:rPr>
          <w:rFonts w:ascii="Times New Roman" w:hAnsi="Times New Roman" w:cs="Times New Roman"/>
          <w:iCs/>
          <w:sz w:val="24"/>
          <w:szCs w:val="24"/>
        </w:rPr>
        <w:t>oraz</w:t>
      </w:r>
      <w:r w:rsidRPr="00DF4727">
        <w:rPr>
          <w:rFonts w:ascii="Times New Roman" w:hAnsi="Times New Roman" w:cs="Times New Roman"/>
          <w:iCs/>
          <w:sz w:val="24"/>
          <w:szCs w:val="24"/>
        </w:rPr>
        <w:t xml:space="preserve"> w szkole, która w swojej działalności musi uwzględniać wolę </w:t>
      </w:r>
      <w:r w:rsidR="00595C3B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DF4727">
        <w:rPr>
          <w:rFonts w:ascii="Times New Roman" w:hAnsi="Times New Roman" w:cs="Times New Roman"/>
          <w:iCs/>
          <w:sz w:val="24"/>
          <w:szCs w:val="24"/>
        </w:rPr>
        <w:t xml:space="preserve">rodziców jak i priorytety edukacyjne. </w:t>
      </w:r>
    </w:p>
    <w:p w14:paraId="3BCE9B36" w14:textId="26785AE3" w:rsidR="00D00142" w:rsidRPr="00DF4727" w:rsidRDefault="00DF4727" w:rsidP="0068199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72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</w:t>
      </w:r>
      <w:r w:rsidR="00A938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142" w:rsidRPr="00DF4727">
        <w:rPr>
          <w:rFonts w:ascii="Times New Roman" w:hAnsi="Times New Roman" w:cs="Times New Roman"/>
          <w:iCs/>
          <w:sz w:val="24"/>
          <w:szCs w:val="24"/>
        </w:rPr>
        <w:t>Program</w:t>
      </w:r>
      <w:r w:rsidR="00A938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142" w:rsidRPr="00DF4727">
        <w:rPr>
          <w:rFonts w:ascii="Times New Roman" w:hAnsi="Times New Roman" w:cs="Times New Roman"/>
          <w:iCs/>
          <w:sz w:val="24"/>
          <w:szCs w:val="24"/>
        </w:rPr>
        <w:t>został opracowany na podstawie diagnozy potrzeb i problemów występujących w środowisku szkolnym z uwzględnieniem:</w:t>
      </w:r>
    </w:p>
    <w:p w14:paraId="00253166" w14:textId="77777777" w:rsidR="00B25D74" w:rsidRPr="00DF4727" w:rsidRDefault="00B25D74" w:rsidP="007E12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F47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Zadań zawartych w podstawie programowej  </w:t>
      </w:r>
    </w:p>
    <w:p w14:paraId="2DE4D42C" w14:textId="222ABE24" w:rsidR="00B25D74" w:rsidRPr="00DF4727" w:rsidRDefault="00B25D74" w:rsidP="007E12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F4727">
        <w:rPr>
          <w:rFonts w:ascii="Times New Roman" w:hAnsi="Times New Roman" w:cs="Times New Roman"/>
          <w:iCs/>
          <w:color w:val="000000"/>
          <w:sz w:val="24"/>
          <w:szCs w:val="24"/>
        </w:rPr>
        <w:t>Analiz</w:t>
      </w:r>
      <w:r w:rsidR="00CE6C87">
        <w:rPr>
          <w:rFonts w:ascii="Times New Roman" w:hAnsi="Times New Roman" w:cs="Times New Roman"/>
          <w:iCs/>
          <w:color w:val="000000"/>
          <w:sz w:val="24"/>
          <w:szCs w:val="24"/>
        </w:rPr>
        <w:t>y</w:t>
      </w:r>
      <w:r w:rsidRPr="00DF47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potrzeb i oczekiwań uczniów oraz rodziców; </w:t>
      </w:r>
    </w:p>
    <w:p w14:paraId="3EAC65B7" w14:textId="77777777" w:rsidR="00B25D74" w:rsidRPr="00DF4727" w:rsidRDefault="00B25D74" w:rsidP="007E12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F47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Wniosków wypływających  z analizy pracy nauczycieli. </w:t>
      </w:r>
    </w:p>
    <w:p w14:paraId="76C6FB83" w14:textId="5B685692" w:rsidR="005741D0" w:rsidRPr="00DF4727" w:rsidRDefault="005741D0" w:rsidP="007E12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F4727">
        <w:rPr>
          <w:rFonts w:ascii="Times New Roman" w:hAnsi="Times New Roman" w:cs="Times New Roman"/>
          <w:iCs/>
          <w:sz w:val="24"/>
          <w:szCs w:val="24"/>
        </w:rPr>
        <w:t xml:space="preserve">Ewaluacji </w:t>
      </w:r>
      <w:r w:rsidR="00A93880">
        <w:rPr>
          <w:rFonts w:ascii="Times New Roman" w:hAnsi="Times New Roman" w:cs="Times New Roman"/>
          <w:iCs/>
          <w:sz w:val="24"/>
          <w:szCs w:val="24"/>
        </w:rPr>
        <w:t>P</w:t>
      </w:r>
      <w:r w:rsidRPr="00DF4727">
        <w:rPr>
          <w:rFonts w:ascii="Times New Roman" w:hAnsi="Times New Roman" w:cs="Times New Roman"/>
          <w:iCs/>
          <w:sz w:val="24"/>
          <w:szCs w:val="24"/>
        </w:rPr>
        <w:t xml:space="preserve">rogramu </w:t>
      </w:r>
      <w:r w:rsidR="00A93880">
        <w:rPr>
          <w:rFonts w:ascii="Times New Roman" w:hAnsi="Times New Roman" w:cs="Times New Roman"/>
          <w:iCs/>
          <w:sz w:val="24"/>
          <w:szCs w:val="24"/>
        </w:rPr>
        <w:t>W</w:t>
      </w:r>
      <w:r w:rsidRPr="00DF4727">
        <w:rPr>
          <w:rFonts w:ascii="Times New Roman" w:hAnsi="Times New Roman" w:cs="Times New Roman"/>
          <w:iCs/>
          <w:sz w:val="24"/>
          <w:szCs w:val="24"/>
        </w:rPr>
        <w:t>ychowawcz</w:t>
      </w:r>
      <w:r w:rsidR="00CE6C87">
        <w:rPr>
          <w:rFonts w:ascii="Times New Roman" w:hAnsi="Times New Roman" w:cs="Times New Roman"/>
          <w:iCs/>
          <w:sz w:val="24"/>
          <w:szCs w:val="24"/>
        </w:rPr>
        <w:t>o-</w:t>
      </w:r>
      <w:r w:rsidR="00A93880">
        <w:rPr>
          <w:rFonts w:ascii="Times New Roman" w:hAnsi="Times New Roman" w:cs="Times New Roman"/>
          <w:iCs/>
          <w:sz w:val="24"/>
          <w:szCs w:val="24"/>
        </w:rPr>
        <w:t>P</w:t>
      </w:r>
      <w:r w:rsidRPr="00DF4727">
        <w:rPr>
          <w:rFonts w:ascii="Times New Roman" w:hAnsi="Times New Roman" w:cs="Times New Roman"/>
          <w:iCs/>
          <w:sz w:val="24"/>
          <w:szCs w:val="24"/>
        </w:rPr>
        <w:t>rofilaktycznego realizowan</w:t>
      </w:r>
      <w:r w:rsidR="00A93880">
        <w:rPr>
          <w:rFonts w:ascii="Times New Roman" w:hAnsi="Times New Roman" w:cs="Times New Roman"/>
          <w:iCs/>
          <w:sz w:val="24"/>
          <w:szCs w:val="24"/>
        </w:rPr>
        <w:t>ego</w:t>
      </w:r>
      <w:r w:rsidRPr="00DF4727">
        <w:rPr>
          <w:rFonts w:ascii="Times New Roman" w:hAnsi="Times New Roman" w:cs="Times New Roman"/>
          <w:iCs/>
          <w:sz w:val="24"/>
          <w:szCs w:val="24"/>
        </w:rPr>
        <w:t xml:space="preserve"> w roku szkolnym 20</w:t>
      </w:r>
      <w:r w:rsidR="0056265B">
        <w:rPr>
          <w:rFonts w:ascii="Times New Roman" w:hAnsi="Times New Roman" w:cs="Times New Roman"/>
          <w:iCs/>
          <w:sz w:val="24"/>
          <w:szCs w:val="24"/>
        </w:rPr>
        <w:t>21</w:t>
      </w:r>
      <w:r w:rsidRPr="00DF4727">
        <w:rPr>
          <w:rFonts w:ascii="Times New Roman" w:hAnsi="Times New Roman" w:cs="Times New Roman"/>
          <w:iCs/>
          <w:sz w:val="24"/>
          <w:szCs w:val="24"/>
        </w:rPr>
        <w:t>/20</w:t>
      </w:r>
      <w:r w:rsidR="00A93880">
        <w:rPr>
          <w:rFonts w:ascii="Times New Roman" w:hAnsi="Times New Roman" w:cs="Times New Roman"/>
          <w:iCs/>
          <w:sz w:val="24"/>
          <w:szCs w:val="24"/>
        </w:rPr>
        <w:t>2</w:t>
      </w:r>
      <w:r w:rsidR="0056265B">
        <w:rPr>
          <w:rFonts w:ascii="Times New Roman" w:hAnsi="Times New Roman" w:cs="Times New Roman"/>
          <w:iCs/>
          <w:sz w:val="24"/>
          <w:szCs w:val="24"/>
        </w:rPr>
        <w:t>2</w:t>
      </w:r>
      <w:r w:rsidR="00EF42DC" w:rsidRPr="00DF4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6C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A9F0DF8" w14:textId="6BCFA5C3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3D5">
        <w:rPr>
          <w:rFonts w:ascii="Times New Roman" w:hAnsi="Times New Roman" w:cs="Times New Roman"/>
          <w:b/>
          <w:bCs/>
          <w:i/>
          <w:sz w:val="24"/>
          <w:szCs w:val="24"/>
        </w:rPr>
        <w:t>Cel ogólny:</w:t>
      </w:r>
    </w:p>
    <w:p w14:paraId="52E7ADA6" w14:textId="4FC48DBD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wspieranie wszechstronnego rozwoju uczniów poprzez wyposażenie ich w system wartości chroniący przed podejmowaniem zachowań ryzykownych</w:t>
      </w:r>
    </w:p>
    <w:p w14:paraId="1CFD88E2" w14:textId="05173C0A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tworzenie bezpiecznego otoczenia uczniów</w:t>
      </w:r>
    </w:p>
    <w:p w14:paraId="4578F5D5" w14:textId="77777777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3D5">
        <w:rPr>
          <w:rFonts w:ascii="Times New Roman" w:hAnsi="Times New Roman" w:cs="Times New Roman"/>
          <w:b/>
          <w:bCs/>
          <w:i/>
          <w:sz w:val="24"/>
          <w:szCs w:val="24"/>
        </w:rPr>
        <w:t>Cele szczegółowe:</w:t>
      </w:r>
    </w:p>
    <w:p w14:paraId="4C7BBAE7" w14:textId="7566E611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stwarzanie bezpiecznych warunków pobytu uczniów w szkole</w:t>
      </w:r>
    </w:p>
    <w:p w14:paraId="41BE178B" w14:textId="7A5BF86F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wzmacnianie poczucia tożsamości, dumy narodowej oraz świadomości obywatelskiej</w:t>
      </w:r>
    </w:p>
    <w:p w14:paraId="349A115A" w14:textId="5CC2AD67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kształtowanie postawy aktywności w życiu społecznym i odpowiedzialności za zbiorowość</w:t>
      </w:r>
    </w:p>
    <w:p w14:paraId="15988C14" w14:textId="4DA87764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wdrażanie zasad bezpiecznego korzystania z technologii informacyjno-komunikacyjnej</w:t>
      </w:r>
    </w:p>
    <w:p w14:paraId="1842A1B3" w14:textId="34157062" w:rsidR="00C763D5" w:rsidRPr="00C763D5" w:rsidRDefault="00C763D5" w:rsidP="00595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 xml:space="preserve">przygotowanie ucznia do dokonywania właściwych wyborów dalszej drogi kształcenia </w:t>
      </w:r>
      <w:r w:rsidR="00595C3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C763D5">
        <w:rPr>
          <w:rFonts w:ascii="Times New Roman" w:hAnsi="Times New Roman" w:cs="Times New Roman"/>
          <w:i/>
          <w:sz w:val="24"/>
          <w:szCs w:val="24"/>
        </w:rPr>
        <w:t>i kariery zawodowej</w:t>
      </w:r>
    </w:p>
    <w:p w14:paraId="4F421FFA" w14:textId="35852AFB" w:rsidR="00C763D5" w:rsidRPr="00C763D5" w:rsidRDefault="00C763D5" w:rsidP="00595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595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kształtowanie umiejętności interpersonalnych, w szczególności współdziałania, komunikowania się, rozwiązywania konfliktów, radzenia sobie ze stresem, empatii, otwartości</w:t>
      </w:r>
    </w:p>
    <w:p w14:paraId="36D18C64" w14:textId="49E7305F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wdrażanie do poszanowania norm i wartości moralnych</w:t>
      </w:r>
    </w:p>
    <w:p w14:paraId="2003B89D" w14:textId="1C4C644B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przeciwdziałanie agresji fizycznej i werbalnej</w:t>
      </w:r>
    </w:p>
    <w:p w14:paraId="49CE222C" w14:textId="3BCA6D8D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rozwijanie umiejętności dokonywania właściwych wyborów w celu uniknięcia zachowań ryzykownych</w:t>
      </w:r>
    </w:p>
    <w:p w14:paraId="0401C23D" w14:textId="36BC1663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kształtowanie pozytywnych relacji między uczniami oraz wzmacnianie więzi rodzinnych</w:t>
      </w:r>
    </w:p>
    <w:p w14:paraId="52853FE1" w14:textId="4C4875BD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dostarczanie wiedzy na temat zdrowego odżywiania, profilaktyki chorób zakaźnych,  w tym COVID – 19 oraz przyczyn i skutków uzależnień</w:t>
      </w:r>
    </w:p>
    <w:p w14:paraId="5CF06A89" w14:textId="424F6B47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wzmacnianie poczucia własnej wartości uczniów i ich właściwej samooceny</w:t>
      </w:r>
    </w:p>
    <w:p w14:paraId="0E33F4C5" w14:textId="76BDC2B6" w:rsidR="00C763D5" w:rsidRP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wdrażanie do aktywnego i konstruktywnego spędzania wolnego czasu</w:t>
      </w:r>
    </w:p>
    <w:p w14:paraId="15645F39" w14:textId="015EFDAF" w:rsidR="00C763D5" w:rsidRDefault="00C763D5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3D5">
        <w:rPr>
          <w:rFonts w:ascii="Times New Roman" w:hAnsi="Times New Roman" w:cs="Times New Roman"/>
          <w:i/>
          <w:sz w:val="24"/>
          <w:szCs w:val="24"/>
        </w:rPr>
        <w:t>•</w:t>
      </w:r>
      <w:r w:rsidR="00681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3D5">
        <w:rPr>
          <w:rFonts w:ascii="Times New Roman" w:hAnsi="Times New Roman" w:cs="Times New Roman"/>
          <w:i/>
          <w:sz w:val="24"/>
          <w:szCs w:val="24"/>
        </w:rPr>
        <w:t>promowanie zdrowego stylu życia i zachowań proekologicznych</w:t>
      </w:r>
      <w:r w:rsidR="002A560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FF15BCE" w14:textId="3409C190" w:rsidR="007829F4" w:rsidRPr="00C763D5" w:rsidRDefault="002A560F" w:rsidP="00681992">
      <w:pPr>
        <w:autoSpaceDE w:val="0"/>
        <w:autoSpaceDN w:val="0"/>
        <w:adjustRightInd w:val="0"/>
        <w:spacing w:after="0" w:line="360" w:lineRule="auto"/>
        <w:ind w:left="-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AA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76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63D5" w:rsidRPr="00C763D5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="006819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63D5" w:rsidRPr="00C763D5">
        <w:rPr>
          <w:rFonts w:ascii="Times New Roman" w:hAnsi="Times New Roman" w:cs="Times New Roman"/>
          <w:bCs/>
          <w:i/>
          <w:sz w:val="24"/>
          <w:szCs w:val="24"/>
        </w:rPr>
        <w:t>przeciwdziałanie nieuzasadnionej absencji na lekcjach</w:t>
      </w:r>
    </w:p>
    <w:p w14:paraId="06294FDB" w14:textId="77777777" w:rsidR="00EB28DF" w:rsidRPr="00A93880" w:rsidRDefault="00210D36" w:rsidP="00681992">
      <w:pPr>
        <w:pStyle w:val="Default"/>
        <w:spacing w:line="360" w:lineRule="auto"/>
        <w:jc w:val="both"/>
        <w:rPr>
          <w:b/>
          <w:bCs/>
          <w:iCs/>
        </w:rPr>
      </w:pPr>
      <w:r w:rsidRPr="00A93880">
        <w:rPr>
          <w:b/>
          <w:bCs/>
          <w:iCs/>
        </w:rPr>
        <w:t>Cel wychowania</w:t>
      </w:r>
      <w:r w:rsidR="00C74AA1" w:rsidRPr="00A93880">
        <w:rPr>
          <w:b/>
          <w:bCs/>
          <w:iCs/>
        </w:rPr>
        <w:t xml:space="preserve"> -</w:t>
      </w:r>
      <w:r w:rsidRPr="00A93880">
        <w:rPr>
          <w:b/>
          <w:bCs/>
          <w:iCs/>
        </w:rPr>
        <w:t xml:space="preserve"> wszechstronnie dojrzały człowiek. </w:t>
      </w:r>
    </w:p>
    <w:p w14:paraId="19460400" w14:textId="002990DB" w:rsidR="002C53E7" w:rsidRDefault="00210D36" w:rsidP="00681992">
      <w:pPr>
        <w:pStyle w:val="Default"/>
        <w:spacing w:line="360" w:lineRule="auto"/>
        <w:jc w:val="both"/>
        <w:rPr>
          <w:iCs/>
        </w:rPr>
      </w:pPr>
      <w:r w:rsidRPr="00A93880">
        <w:rPr>
          <w:b/>
          <w:bCs/>
          <w:iCs/>
        </w:rPr>
        <w:t xml:space="preserve">Cel profilaktyki </w:t>
      </w:r>
      <w:r w:rsidR="00C74AA1" w:rsidRPr="00A93880">
        <w:rPr>
          <w:b/>
          <w:bCs/>
          <w:iCs/>
        </w:rPr>
        <w:t xml:space="preserve">- </w:t>
      </w:r>
      <w:r w:rsidRPr="00A93880">
        <w:rPr>
          <w:b/>
          <w:bCs/>
          <w:iCs/>
        </w:rPr>
        <w:t xml:space="preserve">wspomaganie wychowania </w:t>
      </w:r>
      <w:r w:rsidR="00816482" w:rsidRPr="00A93880">
        <w:rPr>
          <w:b/>
          <w:bCs/>
          <w:iCs/>
        </w:rPr>
        <w:t xml:space="preserve"> </w:t>
      </w:r>
      <w:r w:rsidRPr="00A93880">
        <w:rPr>
          <w:b/>
          <w:bCs/>
          <w:iCs/>
        </w:rPr>
        <w:t>i kompensowanie jego niedostatków</w:t>
      </w:r>
      <w:r w:rsidRPr="00A93880">
        <w:rPr>
          <w:iCs/>
        </w:rPr>
        <w:t xml:space="preserve"> </w:t>
      </w:r>
    </w:p>
    <w:p w14:paraId="55A6D15D" w14:textId="46CF161B" w:rsidR="00C763D5" w:rsidRDefault="00C763D5" w:rsidP="00681992">
      <w:pPr>
        <w:pStyle w:val="Default"/>
        <w:spacing w:line="360" w:lineRule="auto"/>
        <w:jc w:val="both"/>
        <w:rPr>
          <w:iCs/>
        </w:rPr>
      </w:pPr>
    </w:p>
    <w:p w14:paraId="118FD7D0" w14:textId="5656FD69" w:rsidR="007E2BC0" w:rsidRDefault="007E2BC0" w:rsidP="00681992">
      <w:pPr>
        <w:pStyle w:val="Default"/>
        <w:spacing w:line="360" w:lineRule="auto"/>
        <w:jc w:val="both"/>
        <w:rPr>
          <w:iCs/>
        </w:rPr>
      </w:pPr>
    </w:p>
    <w:p w14:paraId="62447D7C" w14:textId="77777777" w:rsidR="007E2BC0" w:rsidRPr="00A93880" w:rsidRDefault="007E2BC0" w:rsidP="00681992">
      <w:pPr>
        <w:pStyle w:val="Default"/>
        <w:spacing w:line="360" w:lineRule="auto"/>
        <w:jc w:val="both"/>
        <w:rPr>
          <w:iCs/>
        </w:rPr>
      </w:pPr>
    </w:p>
    <w:p w14:paraId="13EFD797" w14:textId="77777777" w:rsidR="006E004A" w:rsidRPr="00166FAF" w:rsidRDefault="006E004A" w:rsidP="0068199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66F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Zadania szkoły</w:t>
      </w:r>
    </w:p>
    <w:p w14:paraId="732E6523" w14:textId="77777777" w:rsidR="003044D6" w:rsidRPr="006E004A" w:rsidRDefault="003044D6" w:rsidP="00681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5EAF323" w14:textId="6BB0F0CF" w:rsidR="00080DF7" w:rsidRPr="006E004A" w:rsidRDefault="00911071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D</w:t>
      </w:r>
      <w:r w:rsidR="006E004A" w:rsidRPr="006E004A">
        <w:rPr>
          <w:rFonts w:ascii="Times New Roman" w:hAnsi="Times New Roman" w:cs="Times New Roman"/>
          <w:color w:val="000000"/>
          <w:sz w:val="24"/>
          <w:szCs w:val="24"/>
        </w:rPr>
        <w:t xml:space="preserve">oskonalenie umiejętności nauczycieli i wychowawców w zakresie budowania podmiotowych relacji z uczniami, wychowankami oraz ich rodzicami oraz warsztatowej pracy z grupą uczniów lub wychowanków; </w:t>
      </w:r>
    </w:p>
    <w:p w14:paraId="317E76A2" w14:textId="59681C02" w:rsidR="006E004A" w:rsidRPr="006E004A" w:rsidRDefault="00911071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Rozwijanie</w:t>
      </w:r>
      <w:r w:rsidR="006E004A" w:rsidRPr="006E004A">
        <w:rPr>
          <w:rFonts w:ascii="Times New Roman" w:hAnsi="Times New Roman" w:cs="Times New Roman"/>
          <w:color w:val="000000"/>
          <w:sz w:val="24"/>
          <w:szCs w:val="24"/>
        </w:rPr>
        <w:t xml:space="preserve"> i wspieranie działalności wolontarystycznej oraz zaangażowania </w:t>
      </w:r>
      <w:r w:rsidR="004C2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04A" w:rsidRPr="006E004A">
        <w:rPr>
          <w:rFonts w:ascii="Times New Roman" w:hAnsi="Times New Roman" w:cs="Times New Roman"/>
          <w:color w:val="000000"/>
          <w:sz w:val="24"/>
          <w:szCs w:val="24"/>
        </w:rPr>
        <w:t xml:space="preserve">w działalność podmiotów, o których mowa w art. 2a ust. 1 oraz art. 56 ust. 1 ustawy z dnia 7 września 1991 r. o systemie oświaty (Dz. U. z 2004 r. Nr. 256, poz. 2572, z późn. zm. 2) </w:t>
      </w:r>
    </w:p>
    <w:p w14:paraId="5B99F46D" w14:textId="55E33740" w:rsidR="00080DF7" w:rsidRDefault="00911071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W</w:t>
      </w:r>
      <w:r w:rsidR="006E004A" w:rsidRPr="006E004A">
        <w:rPr>
          <w:rFonts w:ascii="Times New Roman" w:hAnsi="Times New Roman" w:cs="Times New Roman"/>
          <w:color w:val="000000"/>
          <w:sz w:val="24"/>
          <w:szCs w:val="24"/>
        </w:rPr>
        <w:t>spieranie edukacji rówieśniczej i programów rówieśniczych</w:t>
      </w:r>
      <w:r w:rsidR="00407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42CFB1" w14:textId="332608B7" w:rsidR="00407F92" w:rsidRDefault="00681992" w:rsidP="00681992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97DBF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0C6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07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07F92" w:rsidRPr="006E004A">
        <w:rPr>
          <w:rFonts w:ascii="Times New Roman" w:hAnsi="Times New Roman" w:cs="Times New Roman"/>
          <w:color w:val="000000"/>
          <w:sz w:val="24"/>
          <w:szCs w:val="24"/>
        </w:rPr>
        <w:t xml:space="preserve">rzygotowanie oferty zajęć rozwijających zainteresowania i uzdolnienia, jako alternatywnej formy działalności zaspakajającej ważne potrzeby, w szczególności potrzebę podniesienia samooceny, sukcesu, przynależności i satysfakcji życiowej; </w:t>
      </w:r>
    </w:p>
    <w:p w14:paraId="19564C6E" w14:textId="31FC0ADE" w:rsidR="004C2D81" w:rsidRPr="006E004A" w:rsidRDefault="00407F92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C2D81" w:rsidRPr="003044D6">
        <w:rPr>
          <w:rFonts w:ascii="Times New Roman" w:hAnsi="Times New Roman" w:cs="Times New Roman"/>
          <w:sz w:val="24"/>
          <w:szCs w:val="24"/>
        </w:rPr>
        <w:t>W wychowaniu młodego człowieka najważniejszą rolę odgrywa dom rodzinny. Rolą szkoły powinno być wspieranie tych działań, a ponadto wprowadzanie ucznia w prawidłowe kontakty społeczne oraz rozwijanie jego wiedzy i umiejętności. Ważne jest więc uzgodnienie stanowiska wychowawczego pomiędzy szkołą, a domem rodzinnym. Obie strony powinny współdziałać i wspierać się w dążeniu do wszechstronnego rozwoju</w:t>
      </w:r>
      <w:r w:rsidR="004C2D81">
        <w:rPr>
          <w:rFonts w:ascii="Times New Roman" w:hAnsi="Times New Roman" w:cs="Times New Roman"/>
          <w:sz w:val="24"/>
          <w:szCs w:val="24"/>
        </w:rPr>
        <w:t>.</w:t>
      </w:r>
    </w:p>
    <w:p w14:paraId="6A2687D3" w14:textId="77777777" w:rsidR="00407F92" w:rsidRDefault="00407F92" w:rsidP="00681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4A">
        <w:rPr>
          <w:rFonts w:ascii="Times New Roman" w:hAnsi="Times New Roman" w:cs="Times New Roman"/>
          <w:color w:val="000000"/>
          <w:sz w:val="24"/>
          <w:szCs w:val="24"/>
        </w:rPr>
        <w:t>Szkoła powinna stwarzać młodemu człowiekowi warunki do integralnego rozwoju wszystkich sfer osobowości - począwszy od nabywania sprawności intelektualnych aż  do</w:t>
      </w:r>
      <w:r w:rsidRPr="006E0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004A">
        <w:rPr>
          <w:rFonts w:ascii="Times New Roman" w:hAnsi="Times New Roman" w:cs="Times New Roman"/>
          <w:sz w:val="24"/>
          <w:szCs w:val="24"/>
        </w:rPr>
        <w:t>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4A">
        <w:rPr>
          <w:rFonts w:ascii="Times New Roman" w:hAnsi="Times New Roman" w:cs="Times New Roman"/>
          <w:sz w:val="24"/>
          <w:szCs w:val="24"/>
        </w:rPr>
        <w:t>moralnego i duchowego. Wiąże się to z możliwością swobodnego wyrażania myśli,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4A">
        <w:rPr>
          <w:rFonts w:ascii="Times New Roman" w:hAnsi="Times New Roman" w:cs="Times New Roman"/>
          <w:sz w:val="24"/>
          <w:szCs w:val="24"/>
        </w:rPr>
        <w:t xml:space="preserve">dobrowolnego i zgodnego z zainteresowaniami wyboru zajęć pozalekcyjnych.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332A7" w14:textId="7DE2F2BF" w:rsidR="002624AD" w:rsidRDefault="00997DBF" w:rsidP="00681992">
      <w:pPr>
        <w:pStyle w:val="Tekstpodstawowy"/>
        <w:spacing w:line="360" w:lineRule="auto"/>
        <w:ind w:right="-1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="00CE6C87">
        <w:rPr>
          <w:sz w:val="24"/>
          <w:u w:val="none"/>
        </w:rPr>
        <w:t xml:space="preserve">     </w:t>
      </w:r>
      <w:r w:rsidR="004C2D81">
        <w:rPr>
          <w:sz w:val="24"/>
          <w:u w:val="none"/>
        </w:rPr>
        <w:t xml:space="preserve">  </w:t>
      </w:r>
      <w:r w:rsidR="002624AD" w:rsidRPr="005D1129">
        <w:rPr>
          <w:sz w:val="24"/>
          <w:u w:val="none"/>
        </w:rPr>
        <w:t>Program  przeznaczony  jest  do  realizacji  przez  wychowawców  klas we współpracy z nauczycielami wszy</w:t>
      </w:r>
      <w:r w:rsidR="002624AD">
        <w:rPr>
          <w:sz w:val="24"/>
          <w:u w:val="none"/>
        </w:rPr>
        <w:t xml:space="preserve">stkich przedmiotów, pedagogiem, </w:t>
      </w:r>
      <w:r w:rsidR="002624AD" w:rsidRPr="005D1129">
        <w:rPr>
          <w:sz w:val="24"/>
          <w:u w:val="none"/>
        </w:rPr>
        <w:t>doradcą zawodowym, pielęgniarką szkolną i pozostałymi pracownikami szkoły, przy współpracy z rodzicami</w:t>
      </w:r>
      <w:r w:rsidR="007829F4">
        <w:rPr>
          <w:sz w:val="24"/>
          <w:u w:val="none"/>
        </w:rPr>
        <w:t xml:space="preserve"> </w:t>
      </w:r>
      <w:r w:rsidR="002624AD" w:rsidRPr="005D1129">
        <w:rPr>
          <w:sz w:val="24"/>
          <w:u w:val="none"/>
        </w:rPr>
        <w:t>i środowiskiem lokalnym.</w:t>
      </w:r>
    </w:p>
    <w:p w14:paraId="65621DCB" w14:textId="06878FBD" w:rsidR="002C53E7" w:rsidRDefault="002624AD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  <w:r w:rsidRPr="005D1129">
        <w:rPr>
          <w:bCs/>
          <w:sz w:val="24"/>
          <w:u w:val="none"/>
        </w:rPr>
        <w:t xml:space="preserve">Profilaktyka </w:t>
      </w:r>
      <w:r>
        <w:rPr>
          <w:bCs/>
          <w:sz w:val="24"/>
          <w:u w:val="none"/>
        </w:rPr>
        <w:t>po</w:t>
      </w:r>
      <w:r w:rsidRPr="005D1129">
        <w:rPr>
          <w:bCs/>
          <w:sz w:val="24"/>
          <w:u w:val="none"/>
        </w:rPr>
        <w:t>winna wspomagać proces wychowania, a wychowanie tworzy</w:t>
      </w:r>
      <w:r w:rsidR="00EF42DC">
        <w:rPr>
          <w:bCs/>
          <w:sz w:val="24"/>
          <w:u w:val="none"/>
        </w:rPr>
        <w:t>ć</w:t>
      </w:r>
      <w:r w:rsidRPr="005D1129">
        <w:rPr>
          <w:bCs/>
          <w:sz w:val="24"/>
          <w:u w:val="none"/>
        </w:rPr>
        <w:t xml:space="preserve"> integralną </w:t>
      </w:r>
      <w:r w:rsidR="002C53E7">
        <w:rPr>
          <w:bCs/>
          <w:sz w:val="24"/>
          <w:u w:val="none"/>
        </w:rPr>
        <w:t xml:space="preserve">  </w:t>
      </w:r>
      <w:r w:rsidRPr="005D1129">
        <w:rPr>
          <w:bCs/>
          <w:sz w:val="24"/>
          <w:u w:val="none"/>
        </w:rPr>
        <w:t>całość z wiedzą i kreowaniem umiejętności, poprzez które formuje się osobowość młodego</w:t>
      </w:r>
      <w:r w:rsidR="00EF42DC">
        <w:rPr>
          <w:bCs/>
          <w:sz w:val="24"/>
          <w:u w:val="none"/>
        </w:rPr>
        <w:t xml:space="preserve"> człowieka, </w:t>
      </w:r>
      <w:r w:rsidRPr="005D1129">
        <w:rPr>
          <w:bCs/>
          <w:sz w:val="24"/>
          <w:u w:val="none"/>
        </w:rPr>
        <w:t xml:space="preserve"> wychowanie musi posiłkować się wiedzą, w której zapisane jest doświadczenie.</w:t>
      </w:r>
    </w:p>
    <w:p w14:paraId="612C2297" w14:textId="788EDDCD" w:rsidR="00816482" w:rsidRDefault="002624AD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  <w:r w:rsidRPr="005D1129">
        <w:rPr>
          <w:bCs/>
          <w:sz w:val="24"/>
          <w:u w:val="none"/>
        </w:rPr>
        <w:t xml:space="preserve"> </w:t>
      </w:r>
    </w:p>
    <w:p w14:paraId="1BE006EC" w14:textId="7C76528A" w:rsidR="007E2BC0" w:rsidRDefault="007E2BC0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</w:p>
    <w:p w14:paraId="62496AEC" w14:textId="3597C410" w:rsidR="007E2BC0" w:rsidRDefault="007E2BC0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</w:p>
    <w:p w14:paraId="1A497BF9" w14:textId="1025B0FD" w:rsidR="007E2BC0" w:rsidRDefault="007E2BC0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</w:p>
    <w:p w14:paraId="11038FDD" w14:textId="50B2BC5E" w:rsidR="007E2BC0" w:rsidRDefault="007E2BC0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</w:p>
    <w:p w14:paraId="73F14CFE" w14:textId="77777777" w:rsidR="007E2BC0" w:rsidRDefault="007E2BC0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</w:p>
    <w:p w14:paraId="30BCB173" w14:textId="51F0610B" w:rsidR="00413CCD" w:rsidRDefault="00413CCD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</w:p>
    <w:p w14:paraId="0DC7BBCA" w14:textId="77777777" w:rsidR="00413CCD" w:rsidRPr="002C53E7" w:rsidRDefault="00413CCD" w:rsidP="00681992">
      <w:pPr>
        <w:pStyle w:val="Tekstpodstawowy"/>
        <w:spacing w:line="360" w:lineRule="auto"/>
        <w:ind w:right="-1"/>
        <w:rPr>
          <w:bCs/>
          <w:sz w:val="24"/>
          <w:u w:val="none"/>
        </w:rPr>
      </w:pPr>
    </w:p>
    <w:p w14:paraId="7537F177" w14:textId="5C21BE78" w:rsidR="00210D36" w:rsidRPr="00166FAF" w:rsidRDefault="005741D0" w:rsidP="00681992">
      <w:pPr>
        <w:pStyle w:val="Bezodstpw"/>
        <w:tabs>
          <w:tab w:val="left" w:pos="284"/>
          <w:tab w:val="left" w:pos="567"/>
        </w:tabs>
        <w:spacing w:line="360" w:lineRule="auto"/>
        <w:ind w:firstLine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166FAF">
        <w:rPr>
          <w:rFonts w:ascii="Times New Roman" w:hAnsi="Times New Roman"/>
          <w:b/>
          <w:iCs/>
          <w:sz w:val="24"/>
          <w:szCs w:val="24"/>
        </w:rPr>
        <w:lastRenderedPageBreak/>
        <w:t xml:space="preserve">II. </w:t>
      </w:r>
      <w:r w:rsidR="00F57B1E" w:rsidRPr="00166FA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F4014">
        <w:rPr>
          <w:rFonts w:ascii="Times New Roman" w:hAnsi="Times New Roman"/>
          <w:b/>
          <w:iCs/>
          <w:sz w:val="24"/>
          <w:szCs w:val="24"/>
        </w:rPr>
        <w:t xml:space="preserve">DZIAŁALNOŚĆ </w:t>
      </w:r>
      <w:r w:rsidR="001E4C15" w:rsidRPr="00166FAF">
        <w:rPr>
          <w:rFonts w:ascii="Times New Roman" w:hAnsi="Times New Roman"/>
          <w:b/>
          <w:iCs/>
          <w:sz w:val="24"/>
          <w:szCs w:val="24"/>
        </w:rPr>
        <w:t xml:space="preserve">WYCHOWAWCZA </w:t>
      </w:r>
      <w:r w:rsidR="003044D6" w:rsidRPr="00166FA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E4C15" w:rsidRPr="00166FAF">
        <w:rPr>
          <w:rFonts w:ascii="Times New Roman" w:hAnsi="Times New Roman"/>
          <w:b/>
          <w:iCs/>
          <w:sz w:val="24"/>
          <w:szCs w:val="24"/>
        </w:rPr>
        <w:t xml:space="preserve">I </w:t>
      </w:r>
      <w:r w:rsidR="003044D6" w:rsidRPr="00166FA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E4C15" w:rsidRPr="00166FAF">
        <w:rPr>
          <w:rFonts w:ascii="Times New Roman" w:hAnsi="Times New Roman"/>
          <w:b/>
          <w:iCs/>
          <w:sz w:val="24"/>
          <w:szCs w:val="24"/>
        </w:rPr>
        <w:t xml:space="preserve">PROFILAKTYCZNA </w:t>
      </w:r>
      <w:r w:rsidR="00F57B1E" w:rsidRPr="00166FA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E3750AC" w14:textId="6B6E9341" w:rsidR="001E4C15" w:rsidRPr="00A93880" w:rsidRDefault="001E4C15" w:rsidP="00F630F4">
      <w:pPr>
        <w:pStyle w:val="Bezodstpw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A93880">
        <w:rPr>
          <w:rFonts w:ascii="Times New Roman" w:hAnsi="Times New Roman"/>
          <w:b/>
          <w:iCs/>
          <w:sz w:val="24"/>
          <w:szCs w:val="24"/>
        </w:rPr>
        <w:t>Bezpieczeństwo uczniów</w:t>
      </w:r>
    </w:p>
    <w:p w14:paraId="2B1ECCCC" w14:textId="77777777" w:rsidR="001E4C15" w:rsidRPr="006F7C5E" w:rsidRDefault="001E4C15" w:rsidP="007E12C9">
      <w:pPr>
        <w:pStyle w:val="Bezodstpw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7C5E">
        <w:rPr>
          <w:rFonts w:ascii="Times New Roman" w:hAnsi="Times New Roman" w:cs="Times New Roman"/>
          <w:sz w:val="24"/>
          <w:szCs w:val="24"/>
        </w:rPr>
        <w:t>bezpieczne i higieniczne warunki nauki, uświadomienie k</w:t>
      </w:r>
      <w:r>
        <w:rPr>
          <w:rFonts w:ascii="Times New Roman" w:hAnsi="Times New Roman" w:cs="Times New Roman"/>
          <w:sz w:val="24"/>
          <w:szCs w:val="24"/>
        </w:rPr>
        <w:t xml:space="preserve">onieczności zachowania higieny </w:t>
      </w:r>
      <w:r w:rsidR="005A1582">
        <w:rPr>
          <w:rFonts w:ascii="Times New Roman" w:hAnsi="Times New Roman" w:cs="Times New Roman"/>
          <w:sz w:val="24"/>
          <w:szCs w:val="24"/>
        </w:rPr>
        <w:t xml:space="preserve">  </w:t>
      </w:r>
      <w:r w:rsidR="00D850CD">
        <w:rPr>
          <w:rFonts w:ascii="Times New Roman" w:hAnsi="Times New Roman" w:cs="Times New Roman"/>
          <w:sz w:val="24"/>
          <w:szCs w:val="24"/>
        </w:rPr>
        <w:t>i ergonomii pracy</w:t>
      </w:r>
    </w:p>
    <w:p w14:paraId="57A380C1" w14:textId="77777777" w:rsidR="001E4C15" w:rsidRDefault="001E4C15" w:rsidP="007E12C9">
      <w:pPr>
        <w:pStyle w:val="Bezodstpw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prz</w:t>
      </w:r>
      <w:r w:rsidR="00A94870">
        <w:rPr>
          <w:rFonts w:ascii="Times New Roman" w:hAnsi="Times New Roman"/>
          <w:sz w:val="24"/>
          <w:szCs w:val="24"/>
        </w:rPr>
        <w:t>episów ruchu drogowego i p. pożarowego</w:t>
      </w:r>
      <w:r>
        <w:rPr>
          <w:rFonts w:ascii="Times New Roman" w:hAnsi="Times New Roman"/>
          <w:sz w:val="24"/>
          <w:szCs w:val="24"/>
        </w:rPr>
        <w:t xml:space="preserve"> </w:t>
      </w:r>
      <w:r w:rsidR="00A94870">
        <w:rPr>
          <w:rFonts w:ascii="Times New Roman" w:hAnsi="Times New Roman"/>
          <w:sz w:val="24"/>
          <w:szCs w:val="24"/>
        </w:rPr>
        <w:t xml:space="preserve"> </w:t>
      </w:r>
    </w:p>
    <w:p w14:paraId="368F535E" w14:textId="77777777" w:rsidR="001E4C15" w:rsidRDefault="001E4C15" w:rsidP="007E12C9">
      <w:pPr>
        <w:pStyle w:val="Bezodstpw"/>
        <w:numPr>
          <w:ilvl w:val="0"/>
          <w:numId w:val="19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pierwsza pomoc przed</w:t>
      </w:r>
      <w:r w:rsidR="00816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medyczna,</w:t>
      </w:r>
    </w:p>
    <w:p w14:paraId="337DFC2A" w14:textId="77777777" w:rsidR="00CE4303" w:rsidRPr="00F4039A" w:rsidRDefault="00D850CD" w:rsidP="007E12C9">
      <w:pPr>
        <w:pStyle w:val="Bezodstpw"/>
        <w:numPr>
          <w:ilvl w:val="0"/>
          <w:numId w:val="19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 w sieci</w:t>
      </w:r>
    </w:p>
    <w:p w14:paraId="033FA7E2" w14:textId="77777777" w:rsidR="001E4C15" w:rsidRPr="00A93880" w:rsidRDefault="001E4C15" w:rsidP="00F630F4">
      <w:pPr>
        <w:pStyle w:val="Bezodstpw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A93880">
        <w:rPr>
          <w:rFonts w:ascii="Times New Roman" w:hAnsi="Times New Roman"/>
          <w:b/>
          <w:iCs/>
          <w:sz w:val="24"/>
          <w:szCs w:val="24"/>
        </w:rPr>
        <w:t>Życie społeczne</w:t>
      </w:r>
    </w:p>
    <w:p w14:paraId="3C184DA9" w14:textId="21F469B6" w:rsidR="001E4C15" w:rsidRDefault="001E4C15" w:rsidP="007E12C9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F7C5E">
        <w:rPr>
          <w:rFonts w:ascii="Times New Roman" w:hAnsi="Times New Roman" w:cs="Times New Roman"/>
          <w:sz w:val="24"/>
          <w:szCs w:val="24"/>
        </w:rPr>
        <w:t>doskonalenie umiejętności współżycia w społeczności klasowej i szkolnej,</w:t>
      </w:r>
    </w:p>
    <w:p w14:paraId="36B7C727" w14:textId="2C4B03D8" w:rsidR="001E4C15" w:rsidRPr="00CF4014" w:rsidRDefault="001E4C15" w:rsidP="007E12C9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o charakterze integracyjnym,</w:t>
      </w:r>
      <w:r w:rsidR="00CF4014">
        <w:rPr>
          <w:rFonts w:ascii="Times New Roman" w:hAnsi="Times New Roman"/>
          <w:sz w:val="24"/>
          <w:szCs w:val="24"/>
        </w:rPr>
        <w:t xml:space="preserve"> </w:t>
      </w:r>
      <w:r w:rsidRPr="00CF4014">
        <w:rPr>
          <w:rFonts w:ascii="Times New Roman" w:hAnsi="Times New Roman" w:cs="Times New Roman"/>
          <w:sz w:val="24"/>
          <w:szCs w:val="24"/>
        </w:rPr>
        <w:t>uświadamianie uczniom, czym jest agresja i przemoc oraz jak sobie z nimi radzić,</w:t>
      </w:r>
    </w:p>
    <w:p w14:paraId="435FF105" w14:textId="47A2BCE3" w:rsidR="001E4C15" w:rsidRPr="00482F8D" w:rsidRDefault="001E4C15" w:rsidP="007E12C9">
      <w:pPr>
        <w:pStyle w:val="Bezodstpw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7C5E">
        <w:rPr>
          <w:rFonts w:ascii="Times New Roman" w:hAnsi="Times New Roman" w:cs="Times New Roman"/>
          <w:sz w:val="24"/>
          <w:szCs w:val="24"/>
        </w:rPr>
        <w:t>wdrażanie działań na rzecz ograniczania agresji i przemocy, kształt</w:t>
      </w:r>
      <w:r w:rsidR="00525BBB">
        <w:rPr>
          <w:rFonts w:ascii="Times New Roman" w:hAnsi="Times New Roman" w:cs="Times New Roman"/>
          <w:sz w:val="24"/>
          <w:szCs w:val="24"/>
        </w:rPr>
        <w:t xml:space="preserve">owanie                   </w:t>
      </w:r>
      <w:r w:rsidRPr="00482F8D">
        <w:rPr>
          <w:rFonts w:ascii="Times New Roman" w:hAnsi="Times New Roman" w:cs="Times New Roman"/>
          <w:sz w:val="24"/>
          <w:szCs w:val="24"/>
        </w:rPr>
        <w:t>umiejętności asertywnych,</w:t>
      </w:r>
      <w:r w:rsidR="00525BBB">
        <w:rPr>
          <w:rFonts w:ascii="Times New Roman" w:hAnsi="Times New Roman" w:cs="Times New Roman"/>
          <w:sz w:val="24"/>
          <w:szCs w:val="24"/>
        </w:rPr>
        <w:t xml:space="preserve"> </w:t>
      </w:r>
      <w:r w:rsidRPr="00482F8D">
        <w:rPr>
          <w:rFonts w:ascii="Times New Roman" w:hAnsi="Times New Roman" w:cs="Times New Roman"/>
          <w:sz w:val="24"/>
          <w:szCs w:val="24"/>
        </w:rPr>
        <w:t xml:space="preserve">wskazywanie pożądanych wzorców zachowań,                                                                                                                                </w:t>
      </w:r>
    </w:p>
    <w:p w14:paraId="52AE1C17" w14:textId="77777777" w:rsidR="001E4C15" w:rsidRPr="00482F8D" w:rsidRDefault="001E4C15" w:rsidP="007E12C9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F8D">
        <w:rPr>
          <w:rFonts w:ascii="Times New Roman" w:hAnsi="Times New Roman" w:cs="Times New Roman"/>
          <w:sz w:val="24"/>
          <w:szCs w:val="24"/>
        </w:rPr>
        <w:t>prawa człowieka, dziecka, ucznia,</w:t>
      </w:r>
    </w:p>
    <w:p w14:paraId="3D904D48" w14:textId="157E3D64" w:rsidR="00816482" w:rsidRPr="002475B0" w:rsidRDefault="001E4C15" w:rsidP="007E12C9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F8D">
        <w:rPr>
          <w:rFonts w:ascii="Times New Roman" w:hAnsi="Times New Roman" w:cs="Times New Roman"/>
          <w:sz w:val="24"/>
          <w:szCs w:val="24"/>
        </w:rPr>
        <w:t>działania antydyskryminacyjne,</w:t>
      </w:r>
    </w:p>
    <w:p w14:paraId="48A7A2B8" w14:textId="71F0DD83" w:rsidR="001E4C15" w:rsidRPr="00EC0AD0" w:rsidRDefault="00CF4014" w:rsidP="00EC0AD0">
      <w:pPr>
        <w:pStyle w:val="Bezodstpw"/>
        <w:tabs>
          <w:tab w:val="left" w:pos="709"/>
        </w:tabs>
        <w:spacing w:line="360" w:lineRule="auto"/>
        <w:ind w:hanging="142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1E4C15" w:rsidRPr="00402C9E">
        <w:rPr>
          <w:rFonts w:ascii="Times New Roman" w:hAnsi="Times New Roman"/>
          <w:b/>
          <w:iCs/>
          <w:sz w:val="24"/>
          <w:szCs w:val="24"/>
        </w:rPr>
        <w:t>Działalność kulturalna, turystyczna, sportowa</w:t>
      </w:r>
    </w:p>
    <w:p w14:paraId="621A5538" w14:textId="275CDF24" w:rsidR="001E4C15" w:rsidRPr="001E4C15" w:rsidRDefault="001E4C15" w:rsidP="00EC0AD0">
      <w:pPr>
        <w:pStyle w:val="Bezodstpw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wyjazdy </w:t>
      </w:r>
      <w:r w:rsidR="00C83B77">
        <w:rPr>
          <w:rFonts w:ascii="Times New Roman" w:hAnsi="Times New Roman"/>
          <w:sz w:val="24"/>
          <w:szCs w:val="24"/>
        </w:rPr>
        <w:t>edukacyjne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75FDD">
        <w:rPr>
          <w:rFonts w:ascii="Times New Roman" w:hAnsi="Times New Roman"/>
          <w:sz w:val="24"/>
          <w:szCs w:val="24"/>
        </w:rPr>
        <w:t xml:space="preserve">bezpośrednie uczestniczenie w życiu </w:t>
      </w:r>
      <w:r w:rsidR="00C83B77">
        <w:rPr>
          <w:rFonts w:ascii="Times New Roman" w:hAnsi="Times New Roman"/>
          <w:sz w:val="24"/>
          <w:szCs w:val="24"/>
        </w:rPr>
        <w:t xml:space="preserve">społecznym i kulturalnym,  </w:t>
      </w:r>
    </w:p>
    <w:p w14:paraId="27442029" w14:textId="77777777" w:rsidR="001E4C15" w:rsidRPr="008006AD" w:rsidRDefault="001E4C15" w:rsidP="007E12C9">
      <w:pPr>
        <w:pStyle w:val="Bezodstpw"/>
        <w:numPr>
          <w:ilvl w:val="0"/>
          <w:numId w:val="18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6AD">
        <w:rPr>
          <w:rFonts w:ascii="Times New Roman" w:hAnsi="Times New Roman" w:cs="Times New Roman"/>
          <w:sz w:val="24"/>
          <w:szCs w:val="24"/>
        </w:rPr>
        <w:t>planowanie i organizowanie wycieczek edukacyjno - krajoznawczych,</w:t>
      </w:r>
    </w:p>
    <w:p w14:paraId="7B927E10" w14:textId="77777777" w:rsidR="001E4C15" w:rsidRDefault="001E4C15" w:rsidP="007E12C9">
      <w:pPr>
        <w:pStyle w:val="Bezodstpw"/>
        <w:numPr>
          <w:ilvl w:val="0"/>
          <w:numId w:val="1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06AD">
        <w:rPr>
          <w:rFonts w:ascii="Times New Roman" w:hAnsi="Times New Roman" w:cs="Times New Roman"/>
          <w:sz w:val="24"/>
          <w:szCs w:val="24"/>
        </w:rPr>
        <w:t>wycieczki po najbliższej okolicy i regionie ( sklep, piekarnia, biblioteka, muzeum),</w:t>
      </w:r>
    </w:p>
    <w:p w14:paraId="3DFB1C5B" w14:textId="77777777" w:rsidR="001E4C15" w:rsidRPr="001E4C15" w:rsidRDefault="001E4C15" w:rsidP="007E12C9">
      <w:pPr>
        <w:pStyle w:val="Bezodstpw"/>
        <w:numPr>
          <w:ilvl w:val="0"/>
          <w:numId w:val="18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6AD">
        <w:rPr>
          <w:rFonts w:ascii="Times New Roman" w:hAnsi="Times New Roman" w:cs="Times New Roman"/>
          <w:sz w:val="24"/>
          <w:szCs w:val="24"/>
        </w:rPr>
        <w:t>zajęcia w teren</w:t>
      </w:r>
      <w:r w:rsidR="004961F5">
        <w:rPr>
          <w:rFonts w:ascii="Times New Roman" w:hAnsi="Times New Roman" w:cs="Times New Roman"/>
          <w:sz w:val="24"/>
          <w:szCs w:val="24"/>
        </w:rPr>
        <w:t>ie</w:t>
      </w:r>
      <w:r w:rsidR="00CE4303">
        <w:rPr>
          <w:rFonts w:ascii="Times New Roman" w:hAnsi="Times New Roman" w:cs="Times New Roman"/>
          <w:sz w:val="24"/>
          <w:szCs w:val="24"/>
        </w:rPr>
        <w:t>; zbliżanie dzieci do przyrody, zaspokajanie ciekawości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303">
        <w:rPr>
          <w:rFonts w:ascii="Times New Roman" w:hAnsi="Times New Roman" w:cs="Times New Roman"/>
          <w:sz w:val="24"/>
          <w:szCs w:val="24"/>
        </w:rPr>
        <w:t>poznawczej,</w:t>
      </w:r>
    </w:p>
    <w:p w14:paraId="657BA24D" w14:textId="77777777" w:rsidR="001E4C15" w:rsidRDefault="001E4C15" w:rsidP="007E12C9">
      <w:pPr>
        <w:pStyle w:val="Bezodstpw"/>
        <w:numPr>
          <w:ilvl w:val="0"/>
          <w:numId w:val="18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6AD">
        <w:rPr>
          <w:rFonts w:ascii="Times New Roman" w:hAnsi="Times New Roman" w:cs="Times New Roman"/>
          <w:sz w:val="24"/>
          <w:szCs w:val="24"/>
        </w:rPr>
        <w:t>uczestnictwo uczniów w zawodach sportowych na różnych szczeblach,</w:t>
      </w:r>
    </w:p>
    <w:p w14:paraId="5B4E85D7" w14:textId="1E989158" w:rsidR="00413CCD" w:rsidRPr="00DD3E2A" w:rsidRDefault="00C83B77" w:rsidP="00DD3E2A">
      <w:pPr>
        <w:pStyle w:val="Bezodstpw"/>
        <w:numPr>
          <w:ilvl w:val="0"/>
          <w:numId w:val="1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szkolne</w:t>
      </w:r>
      <w:r w:rsidR="001E4C15" w:rsidRPr="008006AD">
        <w:rPr>
          <w:rFonts w:ascii="Times New Roman" w:hAnsi="Times New Roman" w:cs="Times New Roman"/>
          <w:sz w:val="24"/>
          <w:szCs w:val="24"/>
        </w:rPr>
        <w:t>, imprezy, które dyktuje potrzeba  chwili.</w:t>
      </w:r>
    </w:p>
    <w:p w14:paraId="48E1A640" w14:textId="1E422BAD" w:rsidR="001E4C15" w:rsidRPr="005261D8" w:rsidRDefault="001E4C15" w:rsidP="002475B0">
      <w:pPr>
        <w:pStyle w:val="Bezodstpw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261D8">
        <w:rPr>
          <w:rFonts w:ascii="Times New Roman" w:hAnsi="Times New Roman"/>
          <w:b/>
          <w:i/>
          <w:sz w:val="24"/>
          <w:szCs w:val="24"/>
        </w:rPr>
        <w:t>Rozwój zainteresowań uczniów</w:t>
      </w:r>
    </w:p>
    <w:p w14:paraId="13B3B401" w14:textId="77777777" w:rsidR="001E4C15" w:rsidRDefault="001E4C15" w:rsidP="007E12C9">
      <w:pPr>
        <w:pStyle w:val="Bezodstpw"/>
        <w:numPr>
          <w:ilvl w:val="0"/>
          <w:numId w:val="2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rozwijające zainteresowania,</w:t>
      </w:r>
    </w:p>
    <w:p w14:paraId="51D0911D" w14:textId="28245DC5" w:rsidR="001E4C15" w:rsidRPr="00DD3E2A" w:rsidRDefault="001E4C15" w:rsidP="00681992">
      <w:pPr>
        <w:pStyle w:val="Bezodstpw"/>
        <w:numPr>
          <w:ilvl w:val="0"/>
          <w:numId w:val="2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konkursy szkolne i pozaszkolne,</w:t>
      </w:r>
    </w:p>
    <w:p w14:paraId="495BEEBC" w14:textId="77777777" w:rsidR="001E4C15" w:rsidRPr="00402C9E" w:rsidRDefault="001E4C15" w:rsidP="002475B0">
      <w:pPr>
        <w:pStyle w:val="Bezodstpw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402C9E">
        <w:rPr>
          <w:rFonts w:ascii="Times New Roman" w:hAnsi="Times New Roman"/>
          <w:b/>
          <w:iCs/>
          <w:sz w:val="24"/>
          <w:szCs w:val="24"/>
        </w:rPr>
        <w:t xml:space="preserve">Profilaktyka zdrowia, współpraca z PPP i innymi instytucjami wspomagającymi </w:t>
      </w:r>
    </w:p>
    <w:p w14:paraId="66E27D08" w14:textId="77777777" w:rsidR="001E4C15" w:rsidRPr="00104E16" w:rsidRDefault="001E4C15" w:rsidP="007E12C9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higiena osobista,</w:t>
      </w:r>
    </w:p>
    <w:p w14:paraId="19E39AD6" w14:textId="0A201527" w:rsidR="001E4C15" w:rsidRPr="00413CCD" w:rsidRDefault="001E4C15" w:rsidP="007E12C9">
      <w:pPr>
        <w:pStyle w:val="Bezodstpw"/>
        <w:numPr>
          <w:ilvl w:val="0"/>
          <w:numId w:val="2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prowadzenie działalności wychowawczej, edukacyjnej, informacyjnej i profilaktycznej </w:t>
      </w:r>
      <w:r w:rsidR="00507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1E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celu przeciwdziałania </w:t>
      </w:r>
      <w:r w:rsidR="00081A96">
        <w:rPr>
          <w:rFonts w:ascii="Times New Roman" w:hAnsi="Times New Roman" w:cs="Times New Roman"/>
          <w:sz w:val="24"/>
          <w:szCs w:val="24"/>
          <w:shd w:val="clear" w:color="auto" w:fill="FFFFFF"/>
        </w:rPr>
        <w:t>stosowaniu używek</w:t>
      </w:r>
      <w:r w:rsidRPr="001E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E4C15">
        <w:rPr>
          <w:rFonts w:ascii="Times New Roman" w:hAnsi="Times New Roman" w:cs="Times New Roman"/>
          <w:sz w:val="24"/>
          <w:szCs w:val="24"/>
        </w:rPr>
        <w:t>Działania podejmowane</w:t>
      </w:r>
      <w:r w:rsidRPr="00422979">
        <w:rPr>
          <w:rFonts w:ascii="Times New Roman" w:hAnsi="Times New Roman" w:cs="Times New Roman"/>
          <w:sz w:val="24"/>
          <w:szCs w:val="24"/>
        </w:rPr>
        <w:t xml:space="preserve"> w jej ramach kierowane są do całej społeczności szkolnej - uczniów, nauczycieli, rodziców </w:t>
      </w:r>
      <w:r w:rsidR="00AA7822">
        <w:rPr>
          <w:rFonts w:ascii="Times New Roman" w:hAnsi="Times New Roman" w:cs="Times New Roman"/>
          <w:sz w:val="24"/>
          <w:szCs w:val="24"/>
        </w:rPr>
        <w:t xml:space="preserve"> </w:t>
      </w:r>
      <w:r w:rsidR="00DD3E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2979">
        <w:rPr>
          <w:rFonts w:ascii="Times New Roman" w:hAnsi="Times New Roman" w:cs="Times New Roman"/>
          <w:sz w:val="24"/>
          <w:szCs w:val="24"/>
        </w:rPr>
        <w:t>i wspomagają prawidłowe procesy rozwoju fizycznego  i psychicznego. Mają na celu promocję zdrowego stylu życia a przez to zapobieganie lub zmniejszenie zasięgu zachowań ryzykownych.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979">
        <w:rPr>
          <w:rFonts w:ascii="Times New Roman" w:hAnsi="Times New Roman" w:cs="Times New Roman"/>
          <w:sz w:val="24"/>
          <w:szCs w:val="24"/>
        </w:rPr>
        <w:t xml:space="preserve">Ważne jest rozwijanie różnych umiejętności, które pozwolą każdemu radzić sobie z trudnymi sytuacjami życiowymi i z przeżywanymi w związku </w:t>
      </w:r>
      <w:r w:rsidR="00AA7822">
        <w:rPr>
          <w:rFonts w:ascii="Times New Roman" w:hAnsi="Times New Roman" w:cs="Times New Roman"/>
          <w:sz w:val="24"/>
          <w:szCs w:val="24"/>
        </w:rPr>
        <w:t xml:space="preserve">  </w:t>
      </w:r>
      <w:r w:rsidRPr="00422979">
        <w:rPr>
          <w:rFonts w:ascii="Times New Roman" w:hAnsi="Times New Roman" w:cs="Times New Roman"/>
          <w:sz w:val="24"/>
          <w:szCs w:val="24"/>
        </w:rPr>
        <w:t>z nimi emocjami.</w:t>
      </w:r>
    </w:p>
    <w:p w14:paraId="6C97D4B3" w14:textId="1FDFCA84" w:rsidR="001E4C15" w:rsidRPr="00413CCD" w:rsidRDefault="001E4C15" w:rsidP="00413CCD">
      <w:pPr>
        <w:pStyle w:val="Bezodstpw"/>
        <w:numPr>
          <w:ilvl w:val="0"/>
          <w:numId w:val="2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3CCD">
        <w:rPr>
          <w:rFonts w:ascii="Times New Roman" w:hAnsi="Times New Roman" w:cs="Times New Roman"/>
          <w:sz w:val="24"/>
          <w:szCs w:val="24"/>
        </w:rPr>
        <w:lastRenderedPageBreak/>
        <w:t xml:space="preserve">Prowadzenie działań edukacyjnych </w:t>
      </w:r>
      <w:r w:rsidRPr="00413CCD">
        <w:rPr>
          <w:rFonts w:ascii="Times New Roman" w:hAnsi="Times New Roman" w:cs="Times New Roman"/>
          <w:sz w:val="24"/>
          <w:szCs w:val="24"/>
          <w:lang w:eastAsia="pl-PL"/>
        </w:rPr>
        <w:t>polegający</w:t>
      </w:r>
      <w:r w:rsidR="00943E6B" w:rsidRPr="00413CCD">
        <w:rPr>
          <w:rFonts w:ascii="Times New Roman" w:hAnsi="Times New Roman" w:cs="Times New Roman"/>
          <w:sz w:val="24"/>
          <w:szCs w:val="24"/>
          <w:lang w:eastAsia="pl-PL"/>
        </w:rPr>
        <w:t xml:space="preserve">ch na dostarczaniu podstawowych </w:t>
      </w:r>
      <w:r w:rsidRPr="00413CCD">
        <w:rPr>
          <w:rFonts w:ascii="Times New Roman" w:hAnsi="Times New Roman" w:cs="Times New Roman"/>
          <w:sz w:val="24"/>
          <w:szCs w:val="24"/>
          <w:lang w:eastAsia="pl-PL"/>
        </w:rPr>
        <w:t>informacji na temat:</w:t>
      </w:r>
      <w:r w:rsidR="00413CCD">
        <w:rPr>
          <w:rFonts w:ascii="Times New Roman" w:hAnsi="Times New Roman"/>
          <w:sz w:val="24"/>
          <w:szCs w:val="24"/>
        </w:rPr>
        <w:t xml:space="preserve"> </w:t>
      </w:r>
      <w:r w:rsidRPr="00413CCD">
        <w:rPr>
          <w:rFonts w:ascii="Times New Roman" w:hAnsi="Times New Roman" w:cs="Times New Roman"/>
          <w:sz w:val="24"/>
          <w:szCs w:val="24"/>
          <w:lang w:eastAsia="pl-PL"/>
        </w:rPr>
        <w:t>konsekwencji zdrowotnych, psychicznych i społecznych związanych</w:t>
      </w:r>
      <w:r w:rsidR="00DE3B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13CCD">
        <w:rPr>
          <w:rFonts w:ascii="Times New Roman" w:hAnsi="Times New Roman" w:cs="Times New Roman"/>
          <w:sz w:val="24"/>
          <w:szCs w:val="24"/>
          <w:lang w:eastAsia="pl-PL"/>
        </w:rPr>
        <w:t xml:space="preserve"> z zażywaniem </w:t>
      </w:r>
      <w:r w:rsidR="00EB28DF" w:rsidRPr="00413CCD">
        <w:rPr>
          <w:rFonts w:ascii="Times New Roman" w:hAnsi="Times New Roman" w:cs="Times New Roman"/>
          <w:sz w:val="24"/>
          <w:szCs w:val="24"/>
          <w:lang w:eastAsia="pl-PL"/>
        </w:rPr>
        <w:t>substancji niedozwolonych</w:t>
      </w:r>
      <w:r w:rsidR="00413CCD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410EFE0" w14:textId="449152BA" w:rsidR="001E4C15" w:rsidRPr="00413CCD" w:rsidRDefault="00413CCD" w:rsidP="00413CCD">
      <w:pPr>
        <w:pStyle w:val="Bezodstpw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4C15" w:rsidRPr="00413CCD">
        <w:rPr>
          <w:rFonts w:ascii="Times New Roman" w:hAnsi="Times New Roman" w:cs="Times New Roman"/>
          <w:sz w:val="24"/>
          <w:szCs w:val="24"/>
        </w:rPr>
        <w:t xml:space="preserve">rowadzenie działań edukacyjnych </w:t>
      </w:r>
      <w:r w:rsidR="001E4C15" w:rsidRPr="00413CCD">
        <w:rPr>
          <w:rFonts w:ascii="Times New Roman" w:hAnsi="Times New Roman" w:cs="Times New Roman"/>
          <w:sz w:val="24"/>
          <w:szCs w:val="24"/>
          <w:lang w:eastAsia="pl-PL"/>
        </w:rPr>
        <w:t xml:space="preserve">polegających na dostarczaniu podstawowych informacji na temat skutków spożywania alkoholu, palenia papierosów, zaburzeń funkcjonowania organizmu w przypadku otyłości, anoreksji, bulimii, </w:t>
      </w:r>
    </w:p>
    <w:p w14:paraId="28CF4901" w14:textId="78A9F164" w:rsidR="001E4C15" w:rsidRPr="00455B1B" w:rsidRDefault="00413CCD" w:rsidP="007E12C9">
      <w:pPr>
        <w:pStyle w:val="Bezodstpw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4C15" w:rsidRPr="006F7C5E">
        <w:rPr>
          <w:rFonts w:ascii="Times New Roman" w:hAnsi="Times New Roman" w:cs="Times New Roman"/>
          <w:sz w:val="24"/>
          <w:szCs w:val="24"/>
        </w:rPr>
        <w:t>asady zdrowego stylu życia, popularyzacja aktywnych sposobów spędzania wolnego czasu</w:t>
      </w:r>
      <w:r w:rsidR="001E4C15">
        <w:rPr>
          <w:rFonts w:ascii="Times New Roman" w:hAnsi="Times New Roman" w:cs="Times New Roman"/>
          <w:sz w:val="24"/>
          <w:szCs w:val="24"/>
        </w:rPr>
        <w:t>,</w:t>
      </w:r>
    </w:p>
    <w:p w14:paraId="33308308" w14:textId="754FF771" w:rsidR="001E4C15" w:rsidRDefault="00413CCD" w:rsidP="007E12C9">
      <w:pPr>
        <w:pStyle w:val="Bezodstpw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E4C15" w:rsidRPr="00DF6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ealizacja </w:t>
      </w:r>
      <w:r w:rsidR="001E4C15" w:rsidRPr="00DF66B1">
        <w:rPr>
          <w:rFonts w:ascii="Times New Roman" w:hAnsi="Times New Roman" w:cs="Times New Roman"/>
          <w:color w:val="000000"/>
          <w:sz w:val="24"/>
          <w:szCs w:val="24"/>
        </w:rPr>
        <w:t>programów</w:t>
      </w:r>
      <w:r w:rsidR="001E4C15">
        <w:rPr>
          <w:rFonts w:ascii="Times New Roman" w:hAnsi="Times New Roman" w:cs="Times New Roman"/>
          <w:color w:val="000000"/>
          <w:sz w:val="24"/>
          <w:szCs w:val="24"/>
        </w:rPr>
        <w:t xml:space="preserve"> edukacyjno-profilaktycznych rekomendowanych przez ORE</w:t>
      </w:r>
      <w:r w:rsidR="001E4C15">
        <w:rPr>
          <w:rFonts w:ascii="Times New Roman" w:hAnsi="Times New Roman" w:cs="Times New Roman"/>
          <w:sz w:val="24"/>
          <w:szCs w:val="24"/>
        </w:rPr>
        <w:t>,  ME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4C15">
        <w:rPr>
          <w:rFonts w:ascii="Times New Roman" w:hAnsi="Times New Roman" w:cs="Times New Roman"/>
          <w:sz w:val="24"/>
          <w:szCs w:val="24"/>
        </w:rPr>
        <w:t>N i inne instytucje,</w:t>
      </w:r>
    </w:p>
    <w:p w14:paraId="671F9150" w14:textId="7D84ADEB" w:rsidR="003864CF" w:rsidRDefault="00413CCD" w:rsidP="007E12C9">
      <w:pPr>
        <w:pStyle w:val="Bezodstpw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4C15">
        <w:rPr>
          <w:rFonts w:ascii="Times New Roman" w:hAnsi="Times New Roman" w:cs="Times New Roman"/>
          <w:sz w:val="24"/>
          <w:szCs w:val="24"/>
        </w:rPr>
        <w:t>spółpraca z Poradnią Psychologiczno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4C15">
        <w:rPr>
          <w:rFonts w:ascii="Times New Roman" w:hAnsi="Times New Roman" w:cs="Times New Roman"/>
          <w:sz w:val="24"/>
          <w:szCs w:val="24"/>
        </w:rPr>
        <w:t>Pedagogiczną, GOPS, PCPR;</w:t>
      </w:r>
    </w:p>
    <w:p w14:paraId="411687DF" w14:textId="77777777" w:rsidR="003864CF" w:rsidRDefault="003864CF" w:rsidP="00097F4A">
      <w:pPr>
        <w:pStyle w:val="Default"/>
        <w:rPr>
          <w:b/>
          <w:i/>
          <w:iCs/>
          <w:color w:val="auto"/>
        </w:rPr>
      </w:pPr>
    </w:p>
    <w:p w14:paraId="18675FBD" w14:textId="5D3E6915" w:rsidR="005261D8" w:rsidRPr="00166FAF" w:rsidRDefault="00080DF7" w:rsidP="008C6F56">
      <w:pPr>
        <w:pStyle w:val="Default"/>
        <w:jc w:val="both"/>
        <w:rPr>
          <w:b/>
          <w:color w:val="auto"/>
        </w:rPr>
      </w:pPr>
      <w:r w:rsidRPr="00166FAF">
        <w:rPr>
          <w:b/>
          <w:color w:val="auto"/>
        </w:rPr>
        <w:t>III</w:t>
      </w:r>
      <w:r w:rsidR="000E4BE1" w:rsidRPr="00166FAF">
        <w:rPr>
          <w:b/>
          <w:color w:val="auto"/>
        </w:rPr>
        <w:t>.</w:t>
      </w:r>
      <w:r w:rsidR="009F1974">
        <w:rPr>
          <w:b/>
          <w:color w:val="auto"/>
        </w:rPr>
        <w:t xml:space="preserve"> </w:t>
      </w:r>
      <w:r w:rsidR="00F27A97" w:rsidRPr="00166FAF">
        <w:rPr>
          <w:b/>
          <w:color w:val="auto"/>
        </w:rPr>
        <w:t>CELE OGÓLNE</w:t>
      </w:r>
    </w:p>
    <w:p w14:paraId="6CDBE1DB" w14:textId="12A98784" w:rsidR="00080DF7" w:rsidRDefault="004B433B" w:rsidP="008C6F56">
      <w:pPr>
        <w:pStyle w:val="Default"/>
        <w:spacing w:line="360" w:lineRule="auto"/>
        <w:jc w:val="both"/>
        <w:rPr>
          <w:iCs/>
        </w:rPr>
      </w:pPr>
      <w:r>
        <w:rPr>
          <w:b/>
          <w:i/>
          <w:iCs/>
        </w:rPr>
        <w:t xml:space="preserve">                                                                                                                                                     </w:t>
      </w:r>
      <w:r w:rsidR="00997859">
        <w:rPr>
          <w:b/>
          <w:i/>
          <w:iCs/>
        </w:rPr>
        <w:t xml:space="preserve">                    </w:t>
      </w:r>
      <w:r w:rsidRPr="00402C9E">
        <w:rPr>
          <w:b/>
        </w:rPr>
        <w:t>1. Działalność wychowawcza</w:t>
      </w:r>
      <w:r w:rsidRPr="00A816D6">
        <w:rPr>
          <w:b/>
          <w:i/>
          <w:iCs/>
        </w:rPr>
        <w:t xml:space="preserve"> </w:t>
      </w:r>
      <w:r w:rsidRPr="00A816D6">
        <w:rPr>
          <w:iCs/>
        </w:rPr>
        <w:t xml:space="preserve">polega na prowadzeniu działań z zakresu promocji zdrowia oraz </w:t>
      </w:r>
      <w:r w:rsidR="00B2134F">
        <w:rPr>
          <w:iCs/>
        </w:rPr>
        <w:t xml:space="preserve"> </w:t>
      </w:r>
      <w:r w:rsidRPr="00A816D6">
        <w:rPr>
          <w:iCs/>
        </w:rPr>
        <w:t>wspomaganiu ucznia i wychowanka w jego rozwoju ukierunkowanym na osiągnięcie pełnej dojrzałości w sferze psychicznej, fizycznej, społecznej i aksjologicznej.</w:t>
      </w:r>
      <w:r w:rsidR="005261D8">
        <w:rPr>
          <w:iCs/>
        </w:rPr>
        <w:t xml:space="preserve">    </w:t>
      </w:r>
    </w:p>
    <w:p w14:paraId="733F8FE6" w14:textId="0A445CA6" w:rsidR="00080DF7" w:rsidRDefault="005D568E" w:rsidP="008C6F56">
      <w:pPr>
        <w:pStyle w:val="Default"/>
        <w:spacing w:line="360" w:lineRule="auto"/>
        <w:ind w:hanging="142"/>
        <w:jc w:val="both"/>
      </w:pPr>
      <w:r>
        <w:rPr>
          <w:b/>
          <w:bCs/>
        </w:rPr>
        <w:t xml:space="preserve">  </w:t>
      </w:r>
      <w:r w:rsidR="004B433B" w:rsidRPr="00402C9E">
        <w:rPr>
          <w:b/>
          <w:bCs/>
        </w:rPr>
        <w:t>2. Działalność edukacyjna</w:t>
      </w:r>
      <w:r w:rsidR="004B433B" w:rsidRPr="00A816D6">
        <w:rPr>
          <w:b/>
          <w:bCs/>
        </w:rPr>
        <w:t xml:space="preserve">   </w:t>
      </w:r>
      <w:r w:rsidR="004B433B" w:rsidRPr="00A816D6">
        <w:t xml:space="preserve">polega na stałym poszerzaniu i ugruntowywaniu wiedzy </w:t>
      </w:r>
      <w:r w:rsidR="00BA5B93">
        <w:t xml:space="preserve">      </w:t>
      </w:r>
      <w:r w:rsidR="00DE3B93">
        <w:t xml:space="preserve">         </w:t>
      </w:r>
      <w:r w:rsidR="00BA5B93">
        <w:t xml:space="preserve">          </w:t>
      </w:r>
      <w:r w:rsidR="004B433B" w:rsidRPr="00A816D6">
        <w:t xml:space="preserve">i umiejętności u uczniów i wychowanków, ich rodziców lub opiekunów, nauczycieli </w:t>
      </w:r>
      <w:r w:rsidR="00BA5B93">
        <w:t xml:space="preserve">               </w:t>
      </w:r>
      <w:r w:rsidR="00DE3B93">
        <w:t xml:space="preserve">            </w:t>
      </w:r>
      <w:r w:rsidR="00BA5B93">
        <w:t xml:space="preserve">  </w:t>
      </w:r>
      <w:r w:rsidR="004B433B" w:rsidRPr="00A816D6">
        <w:t xml:space="preserve">i wychowawców z zakresu promocji zdrowia i zdrowego stylu życia. </w:t>
      </w:r>
    </w:p>
    <w:p w14:paraId="203C156F" w14:textId="3D429E90" w:rsidR="005261D8" w:rsidRDefault="005D568E" w:rsidP="008C6F56">
      <w:pPr>
        <w:pStyle w:val="Default"/>
        <w:tabs>
          <w:tab w:val="left" w:pos="426"/>
        </w:tabs>
        <w:spacing w:line="360" w:lineRule="auto"/>
        <w:ind w:hanging="142"/>
        <w:jc w:val="both"/>
      </w:pPr>
      <w:r>
        <w:rPr>
          <w:b/>
          <w:bCs/>
        </w:rPr>
        <w:t xml:space="preserve">   </w:t>
      </w:r>
      <w:r w:rsidR="004B433B" w:rsidRPr="00A816D6">
        <w:rPr>
          <w:b/>
          <w:bCs/>
        </w:rPr>
        <w:t xml:space="preserve">3. Działalność informacyjna  </w:t>
      </w:r>
      <w:r w:rsidR="004B433B" w:rsidRPr="00A816D6">
        <w:t xml:space="preserve">polega na dostarczaniu rzetelnych i aktualnych informacji, dostosowanych do wieku oraz możliwości psychofizycznych odbiorców, na temat zagrożeń </w:t>
      </w:r>
      <w:r w:rsidR="00AA7822">
        <w:t xml:space="preserve">     </w:t>
      </w:r>
      <w:r w:rsidR="00DE3B93">
        <w:t xml:space="preserve">     </w:t>
      </w:r>
      <w:r w:rsidR="00AA7822">
        <w:t xml:space="preserve"> </w:t>
      </w:r>
      <w:r w:rsidR="004B433B" w:rsidRPr="00A816D6">
        <w:t>i rozwiązywania problemów związanych z używaniem środków i substancji, skierowanych do uczniów i wychowanków oraz ich rodziców lub opiekunów, a także nauczycieli</w:t>
      </w:r>
      <w:r w:rsidR="00F630F4">
        <w:t xml:space="preserve"> </w:t>
      </w:r>
      <w:r w:rsidR="004B433B" w:rsidRPr="00A816D6">
        <w:t xml:space="preserve">i wychowawców oraz innych pracowników szkoły lub placówki                                                                                             </w:t>
      </w:r>
    </w:p>
    <w:p w14:paraId="3C0EF3BA" w14:textId="470DFDBB" w:rsidR="005261D8" w:rsidRDefault="005D568E" w:rsidP="008C6F56">
      <w:pPr>
        <w:pStyle w:val="Default"/>
        <w:spacing w:line="360" w:lineRule="auto"/>
        <w:ind w:hanging="142"/>
        <w:jc w:val="both"/>
        <w:rPr>
          <w:iCs/>
        </w:rPr>
      </w:pPr>
      <w:r>
        <w:rPr>
          <w:b/>
          <w:bCs/>
        </w:rPr>
        <w:t xml:space="preserve">   </w:t>
      </w:r>
      <w:r w:rsidR="00F4039A" w:rsidRPr="00402C9E">
        <w:rPr>
          <w:b/>
          <w:bCs/>
        </w:rPr>
        <w:t>4.</w:t>
      </w:r>
      <w:r w:rsidR="004B433B" w:rsidRPr="00402C9E">
        <w:rPr>
          <w:b/>
          <w:bCs/>
        </w:rPr>
        <w:t>Działalność profilaktyczna</w:t>
      </w:r>
      <w:r w:rsidR="004B433B" w:rsidRPr="00A816D6">
        <w:rPr>
          <w:b/>
          <w:bCs/>
          <w:i/>
          <w:iCs/>
        </w:rPr>
        <w:t xml:space="preserve"> </w:t>
      </w:r>
      <w:r w:rsidR="004B433B" w:rsidRPr="00A816D6">
        <w:rPr>
          <w:iCs/>
        </w:rPr>
        <w:t>to proces wspomagania człowieka w radzeniu sobie</w:t>
      </w:r>
      <w:r w:rsidR="00DE3B93">
        <w:rPr>
          <w:iCs/>
        </w:rPr>
        <w:t xml:space="preserve">                             </w:t>
      </w:r>
      <w:r w:rsidR="004B433B" w:rsidRPr="00A816D6">
        <w:rPr>
          <w:iCs/>
        </w:rPr>
        <w:t>z trudnościami zagrażającymi prawidłowemu rozwojowi i zdrowemu życiu, a także ograniczenie i likwidowanie czynników blokujących i zaburzających zdrowe życie</w:t>
      </w:r>
      <w:r w:rsidR="004B433B">
        <w:rPr>
          <w:iCs/>
        </w:rPr>
        <w:t xml:space="preserve">  </w:t>
      </w:r>
    </w:p>
    <w:p w14:paraId="72B954C5" w14:textId="4AF60D71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5C6E75E6" w14:textId="14ADEE32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6F97AE61" w14:textId="2909C49D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76C87ACC" w14:textId="7C414FCB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709F13A2" w14:textId="77777777" w:rsidR="00DE3B93" w:rsidRDefault="00DE3B93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3AA2DEF3" w14:textId="154FDD28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33E408F2" w14:textId="4E37F558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53CC0B1B" w14:textId="55D2F85A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198E83F7" w14:textId="77777777" w:rsidR="007E2BC0" w:rsidRDefault="007E2BC0" w:rsidP="008C6F56">
      <w:pPr>
        <w:pStyle w:val="Default"/>
        <w:spacing w:line="360" w:lineRule="auto"/>
        <w:ind w:hanging="142"/>
        <w:jc w:val="both"/>
        <w:rPr>
          <w:iCs/>
        </w:rPr>
      </w:pPr>
    </w:p>
    <w:p w14:paraId="1635C8EF" w14:textId="7A962D68" w:rsidR="00997859" w:rsidRPr="002475B0" w:rsidRDefault="003044D6" w:rsidP="0024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        </w:t>
      </w:r>
      <w:r w:rsidR="004B433B">
        <w:rPr>
          <w:iCs/>
        </w:rPr>
        <w:t xml:space="preserve">                       </w:t>
      </w:r>
    </w:p>
    <w:p w14:paraId="638DFEBA" w14:textId="40D54101" w:rsidR="004C2D81" w:rsidRPr="00166FAF" w:rsidRDefault="00080DF7" w:rsidP="008C6F56">
      <w:pPr>
        <w:pStyle w:val="Bezodstpw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FAF">
        <w:rPr>
          <w:rFonts w:ascii="Times New Roman" w:hAnsi="Times New Roman" w:cs="Times New Roman"/>
          <w:b/>
          <w:sz w:val="24"/>
          <w:szCs w:val="24"/>
        </w:rPr>
        <w:t>IV</w:t>
      </w:r>
      <w:r w:rsidR="000E4BE1" w:rsidRPr="00166FAF">
        <w:rPr>
          <w:rFonts w:ascii="Times New Roman" w:hAnsi="Times New Roman" w:cs="Times New Roman"/>
          <w:b/>
          <w:sz w:val="24"/>
          <w:szCs w:val="24"/>
        </w:rPr>
        <w:t>.</w:t>
      </w:r>
      <w:r w:rsidR="005261D8" w:rsidRPr="0016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7D8" w:rsidRPr="00166FAF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F27A97" w:rsidRPr="00166FAF">
        <w:rPr>
          <w:rFonts w:ascii="Times New Roman" w:hAnsi="Times New Roman" w:cs="Times New Roman"/>
          <w:b/>
          <w:sz w:val="24"/>
          <w:szCs w:val="24"/>
        </w:rPr>
        <w:t xml:space="preserve">SZCZEGÓŁOWE  </w:t>
      </w:r>
      <w:r w:rsidR="00A816D6" w:rsidRPr="0016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4B3" w:rsidRPr="00166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DEBF0" w14:textId="04E85F5F" w:rsidR="00F27A97" w:rsidRPr="00402C9E" w:rsidRDefault="00F27A97" w:rsidP="008C6F5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C9E">
        <w:rPr>
          <w:rFonts w:ascii="Times New Roman" w:hAnsi="Times New Roman" w:cs="Times New Roman"/>
          <w:b/>
          <w:sz w:val="24"/>
          <w:szCs w:val="24"/>
        </w:rPr>
        <w:t>Obszar rozwoju intelektualnego</w:t>
      </w:r>
    </w:p>
    <w:p w14:paraId="1B50FD61" w14:textId="7BC5DD51" w:rsidR="00F27A97" w:rsidRPr="008E76CA" w:rsidRDefault="008C6F56" w:rsidP="008C6F56">
      <w:pPr>
        <w:pStyle w:val="Bezodstpw"/>
        <w:spacing w:line="360" w:lineRule="auto"/>
        <w:ind w:hanging="14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27A97" w:rsidRPr="008E76CA">
        <w:rPr>
          <w:rFonts w:ascii="Times New Roman" w:hAnsi="Times New Roman" w:cs="Times New Roman"/>
          <w:iCs/>
          <w:sz w:val="24"/>
          <w:szCs w:val="24"/>
        </w:rPr>
        <w:t>1. Rozpoznanie i rozwijanie możliwości, uzdolnień i zainteresowań uczniów</w:t>
      </w:r>
    </w:p>
    <w:p w14:paraId="0D1525A4" w14:textId="3BBD9CC2" w:rsidR="00F27A97" w:rsidRPr="008E76CA" w:rsidRDefault="008C6F56" w:rsidP="008C6F56">
      <w:pPr>
        <w:pStyle w:val="Bezodstpw"/>
        <w:spacing w:line="360" w:lineRule="auto"/>
        <w:ind w:hanging="14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27A97" w:rsidRPr="008E76CA">
        <w:rPr>
          <w:rFonts w:ascii="Times New Roman" w:hAnsi="Times New Roman" w:cs="Times New Roman"/>
          <w:iCs/>
          <w:sz w:val="24"/>
          <w:szCs w:val="24"/>
        </w:rPr>
        <w:t>2. Zwiększenie udziału uczniów w zajęciach pozalekcyjnych (kołach zainteresowań)</w:t>
      </w:r>
    </w:p>
    <w:p w14:paraId="75D89B27" w14:textId="3AC043E4" w:rsidR="00EC0AD0" w:rsidRDefault="00F27A97" w:rsidP="007E2BC0">
      <w:pPr>
        <w:pStyle w:val="Bezodstpw"/>
        <w:spacing w:line="360" w:lineRule="auto"/>
        <w:ind w:left="141" w:hanging="14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6CA">
        <w:rPr>
          <w:rFonts w:ascii="Times New Roman" w:hAnsi="Times New Roman" w:cs="Times New Roman"/>
          <w:iCs/>
          <w:sz w:val="24"/>
          <w:szCs w:val="24"/>
        </w:rPr>
        <w:t>3.</w:t>
      </w:r>
      <w:r w:rsidR="00402C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6CA">
        <w:rPr>
          <w:rFonts w:ascii="Times New Roman" w:hAnsi="Times New Roman" w:cs="Times New Roman"/>
          <w:iCs/>
          <w:sz w:val="24"/>
          <w:szCs w:val="24"/>
        </w:rPr>
        <w:t>Pomoc uczniom wymagającym wspar</w:t>
      </w:r>
      <w:r w:rsidR="008E76CA" w:rsidRPr="008E76CA">
        <w:rPr>
          <w:rFonts w:ascii="Times New Roman" w:hAnsi="Times New Roman" w:cs="Times New Roman"/>
          <w:iCs/>
          <w:sz w:val="24"/>
          <w:szCs w:val="24"/>
        </w:rPr>
        <w:t>cia w  odpowiednie</w:t>
      </w:r>
      <w:r w:rsidR="008E76CA">
        <w:rPr>
          <w:rFonts w:ascii="Times New Roman" w:hAnsi="Times New Roman" w:cs="Times New Roman"/>
          <w:iCs/>
          <w:sz w:val="24"/>
          <w:szCs w:val="24"/>
        </w:rPr>
        <w:t>j formie</w:t>
      </w:r>
    </w:p>
    <w:p w14:paraId="7CF942B6" w14:textId="77777777" w:rsidR="007E2BC0" w:rsidRPr="007E2BC0" w:rsidRDefault="007E2BC0" w:rsidP="007E2BC0">
      <w:pPr>
        <w:pStyle w:val="Bezodstpw"/>
        <w:spacing w:line="360" w:lineRule="auto"/>
        <w:ind w:left="141" w:hanging="14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30F70A" w14:textId="15AC2B20" w:rsidR="008C6F56" w:rsidRDefault="00EC0AD0" w:rsidP="008C6F56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</w:t>
      </w:r>
      <w:r w:rsidR="008E76CA" w:rsidRPr="00402C9E">
        <w:rPr>
          <w:rFonts w:ascii="Times New Roman" w:hAnsi="Times New Roman" w:cs="Times New Roman"/>
          <w:b/>
          <w:sz w:val="24"/>
          <w:szCs w:val="24"/>
        </w:rPr>
        <w:t>Obszar rozwoju społecznego</w:t>
      </w:r>
    </w:p>
    <w:p w14:paraId="43969FF9" w14:textId="785E3555" w:rsidR="008E76CA" w:rsidRPr="008C6F56" w:rsidRDefault="008E76CA" w:rsidP="008C6F56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402C9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Integracja </w:t>
      </w:r>
      <w:r w:rsidRPr="008E76CA">
        <w:rPr>
          <w:rFonts w:ascii="Times New Roman" w:hAnsi="Times New Roman" w:cs="Times New Roman"/>
          <w:iCs/>
          <w:sz w:val="24"/>
          <w:szCs w:val="24"/>
        </w:rPr>
        <w:t>ze</w:t>
      </w:r>
      <w:r w:rsidRPr="008E76CA">
        <w:rPr>
          <w:rFonts w:ascii="Times New Roman" w:hAnsi="Times New Roman" w:cs="Times New Roman"/>
          <w:bCs/>
          <w:iCs/>
          <w:sz w:val="24"/>
          <w:szCs w:val="24"/>
        </w:rPr>
        <w:t>społów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klasowych. Przeprowadzenie zajęć integracyjnych w klasach I</w:t>
      </w:r>
    </w:p>
    <w:p w14:paraId="0483E2BC" w14:textId="78EB6C5B" w:rsidR="008E76CA" w:rsidRDefault="008C6F56" w:rsidP="008C6F56">
      <w:pPr>
        <w:pStyle w:val="Bezodstpw"/>
        <w:spacing w:line="360" w:lineRule="auto"/>
        <w:ind w:hanging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8E76CA">
        <w:rPr>
          <w:rFonts w:ascii="Times New Roman" w:hAnsi="Times New Roman" w:cs="Times New Roman"/>
          <w:bCs/>
          <w:iCs/>
          <w:sz w:val="24"/>
          <w:szCs w:val="24"/>
        </w:rPr>
        <w:t>2. Rozumienie i respektowanie obowiązujących norm i zasad</w:t>
      </w:r>
    </w:p>
    <w:p w14:paraId="067F8F46" w14:textId="36DE52B0" w:rsidR="004C2D81" w:rsidRDefault="008E76CA" w:rsidP="008C6F56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Rozwijanie postaw prospołecznych</w:t>
      </w:r>
    </w:p>
    <w:p w14:paraId="143E732E" w14:textId="77777777" w:rsidR="008E76CA" w:rsidRPr="00402C9E" w:rsidRDefault="005B64AB" w:rsidP="008C6F56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080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8E76CA" w:rsidRPr="00402C9E">
        <w:rPr>
          <w:rFonts w:ascii="Times New Roman" w:hAnsi="Times New Roman" w:cs="Times New Roman"/>
          <w:b/>
          <w:bCs/>
          <w:sz w:val="24"/>
          <w:szCs w:val="24"/>
        </w:rPr>
        <w:t>Obszar rozwoju fizycznego</w:t>
      </w:r>
    </w:p>
    <w:p w14:paraId="3AD55AC4" w14:textId="2E2543A3" w:rsidR="008E76CA" w:rsidRDefault="003044D6" w:rsidP="008C6F56">
      <w:pPr>
        <w:pStyle w:val="Bezodstpw"/>
        <w:spacing w:line="360" w:lineRule="auto"/>
        <w:ind w:hanging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75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CA">
        <w:rPr>
          <w:rFonts w:ascii="Times New Roman" w:hAnsi="Times New Roman" w:cs="Times New Roman"/>
          <w:bCs/>
          <w:iCs/>
          <w:sz w:val="24"/>
          <w:szCs w:val="24"/>
        </w:rPr>
        <w:t xml:space="preserve">1.Kształtowania umiejętności podejmowania i realizacji zachowań prozdrowotnych </w:t>
      </w:r>
    </w:p>
    <w:p w14:paraId="3935414A" w14:textId="66A07DE8" w:rsidR="008C6F56" w:rsidRDefault="003044D6" w:rsidP="008C6F56">
      <w:pPr>
        <w:pStyle w:val="Bezodstpw"/>
        <w:spacing w:line="360" w:lineRule="auto"/>
        <w:ind w:hanging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75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CA">
        <w:rPr>
          <w:rFonts w:ascii="Times New Roman" w:hAnsi="Times New Roman" w:cs="Times New Roman"/>
          <w:bCs/>
          <w:iCs/>
          <w:sz w:val="24"/>
          <w:szCs w:val="24"/>
        </w:rPr>
        <w:t>2.Kształtowanie świadomości zależności odpowiednim stylem życia a zdrowiem</w:t>
      </w:r>
    </w:p>
    <w:p w14:paraId="5A25FC15" w14:textId="360B283D" w:rsidR="004C2D81" w:rsidRPr="008C6F56" w:rsidRDefault="008C6F56" w:rsidP="008C6F56">
      <w:pPr>
        <w:pStyle w:val="Bezodstpw"/>
        <w:spacing w:line="360" w:lineRule="auto"/>
        <w:ind w:hanging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75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76CA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5F089A">
        <w:rPr>
          <w:rFonts w:ascii="Times New Roman" w:hAnsi="Times New Roman" w:cs="Times New Roman"/>
          <w:bCs/>
          <w:iCs/>
          <w:sz w:val="24"/>
          <w:szCs w:val="24"/>
        </w:rPr>
        <w:t>Promowanie</w:t>
      </w:r>
      <w:r w:rsidR="005F089A" w:rsidRPr="005F08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F089A">
        <w:rPr>
          <w:rFonts w:ascii="Times New Roman" w:hAnsi="Times New Roman" w:cs="Times New Roman"/>
          <w:iCs/>
          <w:sz w:val="24"/>
          <w:szCs w:val="24"/>
        </w:rPr>
        <w:t>zdrowego stylu życia</w:t>
      </w:r>
    </w:p>
    <w:p w14:paraId="20AF1B94" w14:textId="651388C5" w:rsidR="005F089A" w:rsidRPr="00402C9E" w:rsidRDefault="005B64AB" w:rsidP="008C6F56">
      <w:pPr>
        <w:pStyle w:val="Bezodstpw"/>
        <w:spacing w:line="360" w:lineRule="auto"/>
        <w:ind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475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F089A" w:rsidRPr="00402C9E">
        <w:rPr>
          <w:rFonts w:ascii="Times New Roman" w:hAnsi="Times New Roman" w:cs="Times New Roman"/>
          <w:b/>
          <w:sz w:val="24"/>
          <w:szCs w:val="24"/>
        </w:rPr>
        <w:t>Obszar rozwoju emocjonalnego</w:t>
      </w:r>
    </w:p>
    <w:p w14:paraId="78C1B21D" w14:textId="3972DAE3" w:rsidR="005F089A" w:rsidRDefault="00B2134F" w:rsidP="008C6F56">
      <w:pPr>
        <w:pStyle w:val="Bezodstpw"/>
        <w:spacing w:line="360" w:lineRule="auto"/>
        <w:ind w:left="-170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2475B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F089A">
        <w:rPr>
          <w:rFonts w:ascii="Times New Roman" w:hAnsi="Times New Roman" w:cs="Times New Roman"/>
          <w:iCs/>
          <w:sz w:val="24"/>
          <w:szCs w:val="24"/>
        </w:rPr>
        <w:t>1.Kształtowanie pozytywnego obrazu własnej osoby</w:t>
      </w:r>
    </w:p>
    <w:p w14:paraId="39DAE8F6" w14:textId="064410D5" w:rsidR="005F089A" w:rsidRDefault="00B2134F" w:rsidP="008C6F56">
      <w:pPr>
        <w:pStyle w:val="Bezodstpw"/>
        <w:tabs>
          <w:tab w:val="left" w:pos="284"/>
        </w:tabs>
        <w:spacing w:line="360" w:lineRule="auto"/>
        <w:ind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475B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261D8">
        <w:rPr>
          <w:rFonts w:ascii="Times New Roman" w:hAnsi="Times New Roman" w:cs="Times New Roman"/>
          <w:iCs/>
          <w:sz w:val="24"/>
          <w:szCs w:val="24"/>
        </w:rPr>
        <w:t>2.</w:t>
      </w:r>
      <w:r w:rsidR="005F089A">
        <w:rPr>
          <w:rFonts w:ascii="Times New Roman" w:hAnsi="Times New Roman" w:cs="Times New Roman"/>
          <w:iCs/>
          <w:sz w:val="24"/>
          <w:szCs w:val="24"/>
        </w:rPr>
        <w:t>Nauka nabywania świadomości własnych słabych</w:t>
      </w:r>
      <w:r w:rsidR="003044D6">
        <w:rPr>
          <w:rFonts w:ascii="Times New Roman" w:hAnsi="Times New Roman" w:cs="Times New Roman"/>
          <w:iCs/>
          <w:sz w:val="24"/>
          <w:szCs w:val="24"/>
        </w:rPr>
        <w:t xml:space="preserve"> i mocnych stron, kształtowanie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F089A">
        <w:rPr>
          <w:rFonts w:ascii="Times New Roman" w:hAnsi="Times New Roman" w:cs="Times New Roman"/>
          <w:iCs/>
          <w:sz w:val="24"/>
          <w:szCs w:val="24"/>
        </w:rPr>
        <w:t>samoakceptacji, budowanie poczucia własnej wartości</w:t>
      </w:r>
    </w:p>
    <w:p w14:paraId="29DA8769" w14:textId="7C467119" w:rsidR="004C2D81" w:rsidRDefault="003044D6" w:rsidP="002475B0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134F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D85C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75B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F089A">
        <w:rPr>
          <w:rFonts w:ascii="Times New Roman" w:hAnsi="Times New Roman" w:cs="Times New Roman"/>
          <w:iCs/>
          <w:sz w:val="24"/>
          <w:szCs w:val="24"/>
        </w:rPr>
        <w:t>3. Kształcenie umiejętności rozwiązywania problemów bez użycia siły i przemocy</w:t>
      </w:r>
    </w:p>
    <w:p w14:paraId="0136D1C1" w14:textId="356DD55A" w:rsidR="005F089A" w:rsidRPr="00402C9E" w:rsidRDefault="004961F5" w:rsidP="008C6F56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D85C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080D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2475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F089A" w:rsidRPr="00402C9E">
        <w:rPr>
          <w:rFonts w:ascii="Times New Roman" w:hAnsi="Times New Roman" w:cs="Times New Roman"/>
          <w:b/>
          <w:sz w:val="24"/>
          <w:szCs w:val="24"/>
        </w:rPr>
        <w:t>Obszar rozwoju duchowego</w:t>
      </w:r>
    </w:p>
    <w:p w14:paraId="2F19956F" w14:textId="519EAE8B" w:rsidR="005F089A" w:rsidRDefault="003044D6" w:rsidP="008C6F56">
      <w:pPr>
        <w:pStyle w:val="Bezodstpw"/>
        <w:tabs>
          <w:tab w:val="left" w:pos="284"/>
        </w:tabs>
        <w:spacing w:line="360" w:lineRule="auto"/>
        <w:ind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5CE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082B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75B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F089A">
        <w:rPr>
          <w:rFonts w:ascii="Times New Roman" w:hAnsi="Times New Roman" w:cs="Times New Roman"/>
          <w:iCs/>
          <w:sz w:val="24"/>
          <w:szCs w:val="24"/>
        </w:rPr>
        <w:t>1. Upowszechnienie wiedzy na temat obowiązujących w szkole norm i wartości</w:t>
      </w:r>
    </w:p>
    <w:p w14:paraId="03867F46" w14:textId="4F9AE3F6" w:rsidR="005F089A" w:rsidRDefault="003044D6" w:rsidP="008C6F56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5CE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082B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75B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F089A">
        <w:rPr>
          <w:rFonts w:ascii="Times New Roman" w:hAnsi="Times New Roman" w:cs="Times New Roman"/>
          <w:iCs/>
          <w:sz w:val="24"/>
          <w:szCs w:val="24"/>
        </w:rPr>
        <w:t>2.</w:t>
      </w:r>
      <w:r w:rsidR="00A816D6">
        <w:rPr>
          <w:rFonts w:ascii="Times New Roman" w:hAnsi="Times New Roman" w:cs="Times New Roman"/>
          <w:iCs/>
          <w:sz w:val="24"/>
          <w:szCs w:val="24"/>
        </w:rPr>
        <w:t xml:space="preserve"> Kształtowanie szacunku do ludzi, wrażliwości na potrzeby drugiego człowieka</w:t>
      </w:r>
    </w:p>
    <w:p w14:paraId="59CD4508" w14:textId="13B696FB" w:rsidR="005B64AB" w:rsidRDefault="003044D6" w:rsidP="00DD3E2A">
      <w:pPr>
        <w:pStyle w:val="Bezodstpw"/>
        <w:spacing w:line="360" w:lineRule="auto"/>
        <w:ind w:left="57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5CE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A816D6">
        <w:rPr>
          <w:rFonts w:ascii="Times New Roman" w:hAnsi="Times New Roman" w:cs="Times New Roman"/>
          <w:iCs/>
          <w:sz w:val="24"/>
          <w:szCs w:val="24"/>
        </w:rPr>
        <w:t xml:space="preserve">3.Uczenie właściwego pojęcia tolerancji, odwagi w reagowaniu na niesprawiedliwość, krzywdę </w:t>
      </w:r>
      <w:r w:rsidR="00DD3E2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816D6">
        <w:rPr>
          <w:rFonts w:ascii="Times New Roman" w:hAnsi="Times New Roman" w:cs="Times New Roman"/>
          <w:iCs/>
          <w:sz w:val="24"/>
          <w:szCs w:val="24"/>
        </w:rPr>
        <w:t>drugiego człowieka, agresję</w:t>
      </w:r>
      <w:r w:rsidR="005F089A">
        <w:rPr>
          <w:rFonts w:ascii="Times New Roman" w:hAnsi="Times New Roman" w:cs="Times New Roman"/>
          <w:iCs/>
          <w:sz w:val="24"/>
          <w:szCs w:val="24"/>
        </w:rPr>
        <w:tab/>
      </w:r>
    </w:p>
    <w:p w14:paraId="32DE26A0" w14:textId="77777777" w:rsidR="00911071" w:rsidRDefault="00911071" w:rsidP="008C6F56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7C9AB3" w14:textId="57E41BB6" w:rsidR="005B64AB" w:rsidRPr="00166FAF" w:rsidRDefault="000C6D06" w:rsidP="00CF4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6FAF">
        <w:rPr>
          <w:rFonts w:ascii="Times New Roman" w:hAnsi="Times New Roman" w:cs="Times New Roman"/>
          <w:b/>
          <w:sz w:val="24"/>
          <w:szCs w:val="24"/>
        </w:rPr>
        <w:t>V</w:t>
      </w:r>
      <w:r w:rsidR="00080DF7" w:rsidRPr="0016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C5" w:rsidRPr="00166FAF">
        <w:rPr>
          <w:rFonts w:ascii="Times New Roman" w:hAnsi="Times New Roman" w:cs="Times New Roman"/>
          <w:b/>
          <w:sz w:val="24"/>
          <w:szCs w:val="24"/>
        </w:rPr>
        <w:t>.</w:t>
      </w:r>
      <w:r w:rsidR="005B64AB" w:rsidRPr="00166FAF">
        <w:rPr>
          <w:rFonts w:ascii="Times New Roman" w:hAnsi="Times New Roman" w:cs="Times New Roman"/>
          <w:sz w:val="24"/>
          <w:szCs w:val="24"/>
        </w:rPr>
        <w:t xml:space="preserve"> </w:t>
      </w:r>
      <w:r w:rsidR="00911071" w:rsidRPr="00166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DIAGNOZA </w:t>
      </w:r>
    </w:p>
    <w:p w14:paraId="3A477EF3" w14:textId="77777777" w:rsidR="005B64AB" w:rsidRPr="003044D6" w:rsidRDefault="005B64AB" w:rsidP="008C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B7AD617" w14:textId="71699430" w:rsidR="00CE6C87" w:rsidRPr="00D64F3A" w:rsidRDefault="005B64AB" w:rsidP="008C6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C87">
        <w:rPr>
          <w:rFonts w:ascii="Times New Roman" w:hAnsi="Times New Roman" w:cs="Times New Roman"/>
          <w:bCs/>
          <w:color w:val="000000"/>
          <w:sz w:val="24"/>
          <w:szCs w:val="24"/>
        </w:rPr>
        <w:t>Podstawę</w:t>
      </w:r>
      <w:r w:rsidRPr="00FA3D9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997DB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do podejmowania działalności, stanowi opracowywana w każdym roku szkolnym diagnoza</w:t>
      </w:r>
      <w:r w:rsidRPr="00997D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997DBF">
        <w:rPr>
          <w:rFonts w:ascii="Times New Roman" w:hAnsi="Times New Roman" w:cs="Times New Roman"/>
          <w:bCs/>
          <w:color w:val="000000"/>
          <w:sz w:val="24"/>
          <w:szCs w:val="24"/>
        </w:rPr>
        <w:t>W oparciu o diagnozę, nauczyciel lub wychowawca wybiera formę, w której realizuje program wychowawczo-profilaktyczny uwzględniając wykorzystanie</w:t>
      </w:r>
      <w:r w:rsidRPr="00FA3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aktywnych metod pracy. </w:t>
      </w:r>
    </w:p>
    <w:p w14:paraId="66C9FA9E" w14:textId="74FF34C8" w:rsidR="005A66CE" w:rsidRPr="002C53E7" w:rsidRDefault="004C2D81" w:rsidP="007E12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5B64AB" w:rsidRPr="005A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zynniki chroniące </w:t>
      </w:r>
      <w:r w:rsidRPr="005A66CE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5B64AB" w:rsidRPr="005A66CE">
        <w:rPr>
          <w:rFonts w:ascii="Times New Roman" w:hAnsi="Times New Roman" w:cs="Times New Roman"/>
          <w:color w:val="000000"/>
          <w:sz w:val="24"/>
          <w:szCs w:val="24"/>
        </w:rPr>
        <w:t xml:space="preserve"> indywidualne cechy i zachowania uczniów lub wychowanków,</w:t>
      </w:r>
      <w:r w:rsidR="002C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4AB" w:rsidRPr="005A66CE">
        <w:rPr>
          <w:rFonts w:ascii="Times New Roman" w:hAnsi="Times New Roman" w:cs="Times New Roman"/>
          <w:color w:val="000000"/>
          <w:sz w:val="24"/>
          <w:szCs w:val="24"/>
        </w:rPr>
        <w:t>cechy środowiska społecznego i efekty ich wzajemnego oddziaływania, których występowanie wzmacnia ogólny potencjał zdrowotny ucznia lub wychowanka i zwiększa jego odporność na działanie czynników ryzyka</w:t>
      </w:r>
      <w:r w:rsidRPr="005A66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64AB" w:rsidRPr="005A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0E586C" w14:textId="1EF552C2" w:rsidR="005A66CE" w:rsidRPr="002C53E7" w:rsidRDefault="004C2D81" w:rsidP="007E12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6CE">
        <w:rPr>
          <w:rFonts w:ascii="Times New Roman" w:hAnsi="Times New Roman" w:cs="Times New Roman"/>
          <w:color w:val="000000"/>
          <w:sz w:val="24"/>
          <w:szCs w:val="24"/>
        </w:rPr>
        <w:lastRenderedPageBreak/>
        <w:t>C</w:t>
      </w:r>
      <w:r w:rsidR="005B64AB" w:rsidRPr="005A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zynniki ryzyka </w:t>
      </w:r>
      <w:r w:rsidR="005B64AB" w:rsidRPr="005A66CE">
        <w:rPr>
          <w:rFonts w:ascii="Times New Roman" w:hAnsi="Times New Roman" w:cs="Times New Roman"/>
          <w:color w:val="000000"/>
          <w:sz w:val="24"/>
          <w:szCs w:val="24"/>
        </w:rPr>
        <w:t>należy rozumieć</w:t>
      </w:r>
      <w:r w:rsidRPr="005A66CE">
        <w:rPr>
          <w:rFonts w:ascii="Times New Roman" w:hAnsi="Times New Roman" w:cs="Times New Roman"/>
          <w:color w:val="000000"/>
          <w:sz w:val="24"/>
          <w:szCs w:val="24"/>
        </w:rPr>
        <w:t xml:space="preserve"> jako</w:t>
      </w:r>
      <w:r w:rsidR="005B64AB" w:rsidRPr="005A66CE">
        <w:rPr>
          <w:rFonts w:ascii="Times New Roman" w:hAnsi="Times New Roman" w:cs="Times New Roman"/>
          <w:color w:val="000000"/>
          <w:sz w:val="24"/>
          <w:szCs w:val="24"/>
        </w:rPr>
        <w:t xml:space="preserve"> indywidualne cechy i zachowania uczniów lub</w:t>
      </w:r>
      <w:r w:rsidR="005A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4AB" w:rsidRPr="005A66CE">
        <w:rPr>
          <w:rFonts w:ascii="Times New Roman" w:hAnsi="Times New Roman" w:cs="Times New Roman"/>
          <w:color w:val="000000"/>
          <w:sz w:val="24"/>
          <w:szCs w:val="24"/>
        </w:rPr>
        <w:t>wychowanków, cechy środowiska społecznego i efekty ich wzajemnego oddziaływania, które wiążą się z wysokim prawdopodobieństwem wystąpienia</w:t>
      </w:r>
      <w:r w:rsidRPr="005A66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64AB" w:rsidRPr="005A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599248" w14:textId="740F928A" w:rsidR="00997859" w:rsidRPr="00D64F3A" w:rsidRDefault="005B64AB" w:rsidP="007E12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Zachowa</w:t>
      </w:r>
      <w:r w:rsidR="004C2D81" w:rsidRPr="00D6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nia</w:t>
      </w:r>
      <w:r w:rsidRPr="00D6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ryzykown</w:t>
      </w:r>
      <w:r w:rsidR="004C2D81" w:rsidRPr="00D6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D6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F3A">
        <w:rPr>
          <w:rFonts w:ascii="Times New Roman" w:hAnsi="Times New Roman" w:cs="Times New Roman"/>
          <w:color w:val="000000"/>
          <w:sz w:val="24"/>
          <w:szCs w:val="24"/>
        </w:rPr>
        <w:t xml:space="preserve">stanowią zagrożenie dla ich prawidłowego rozwoju, zdrowia, bezpieczeństwa lub funkcjonowania społecznego. </w:t>
      </w:r>
    </w:p>
    <w:p w14:paraId="1B4DA48F" w14:textId="4519CE55" w:rsidR="005B64AB" w:rsidRPr="00FA3D92" w:rsidRDefault="005B64AB" w:rsidP="008C6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 dokonaniu ana</w:t>
      </w:r>
      <w:r w:rsidR="005A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lizy zachowań oraz</w:t>
      </w:r>
      <w:r w:rsidRPr="00FA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problemów występujących w ubiegłym roku </w:t>
      </w:r>
      <w:r w:rsidR="00DD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A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szkolnym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należy: </w:t>
      </w:r>
    </w:p>
    <w:p w14:paraId="4C3E6008" w14:textId="788D1729" w:rsidR="005B64AB" w:rsidRPr="00CE6C87" w:rsidRDefault="005B64AB" w:rsidP="008C6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C87">
        <w:rPr>
          <w:rFonts w:ascii="Times New Roman" w:hAnsi="Times New Roman" w:cs="Times New Roman"/>
          <w:color w:val="000000"/>
          <w:sz w:val="24"/>
          <w:szCs w:val="24"/>
        </w:rPr>
        <w:t>1.Prowadzi</w:t>
      </w:r>
      <w:r w:rsidR="00166FAF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E6C87">
        <w:rPr>
          <w:rFonts w:ascii="Times New Roman" w:hAnsi="Times New Roman" w:cs="Times New Roman"/>
          <w:color w:val="000000"/>
          <w:sz w:val="24"/>
          <w:szCs w:val="24"/>
        </w:rPr>
        <w:t xml:space="preserve"> działania wychowawcze realizując zadania związane z integracją</w:t>
      </w:r>
      <w:r w:rsidR="00402C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6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DBF" w:rsidRPr="00CE6C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CE6C87">
        <w:rPr>
          <w:rFonts w:ascii="Times New Roman" w:hAnsi="Times New Roman" w:cs="Times New Roman"/>
          <w:color w:val="000000"/>
          <w:sz w:val="24"/>
          <w:szCs w:val="24"/>
        </w:rPr>
        <w:t xml:space="preserve"> bezpieczeństwem, promowaniem zdrowego stylu życia oraz kultury i tradycji regionu, jak również zagadnień związanych z ciekawą formą spędzania czasu wolnego </w:t>
      </w:r>
    </w:p>
    <w:p w14:paraId="0FF6F464" w14:textId="24B3E51B" w:rsidR="00997859" w:rsidRDefault="000E73C5" w:rsidP="008C6F56">
      <w:pPr>
        <w:widowControl w:val="0"/>
        <w:suppressAutoHyphens/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C8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19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E6C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6C87">
        <w:t xml:space="preserve"> </w:t>
      </w:r>
      <w:r w:rsidRPr="00CE6C87">
        <w:rPr>
          <w:rFonts w:ascii="Times New Roman" w:hAnsi="Times New Roman" w:cs="Times New Roman"/>
          <w:sz w:val="24"/>
          <w:szCs w:val="24"/>
        </w:rPr>
        <w:t xml:space="preserve">Prowadzić  działania ukazujące zagrożenia związane z </w:t>
      </w:r>
      <w:r w:rsidR="00EB28DF">
        <w:rPr>
          <w:rFonts w:ascii="Times New Roman" w:hAnsi="Times New Roman" w:cs="Times New Roman"/>
          <w:sz w:val="24"/>
          <w:szCs w:val="24"/>
        </w:rPr>
        <w:t>cyberprzemocą</w:t>
      </w:r>
      <w:r w:rsidR="009F1974">
        <w:rPr>
          <w:rFonts w:ascii="Times New Roman" w:hAnsi="Times New Roman" w:cs="Times New Roman"/>
          <w:sz w:val="24"/>
          <w:szCs w:val="24"/>
        </w:rPr>
        <w:t xml:space="preserve"> oraz profilaktyką uzależnień.</w:t>
      </w:r>
      <w:r w:rsidR="00EB2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7CE1A" w14:textId="450AC993" w:rsidR="000A7EF8" w:rsidRPr="00CE6C87" w:rsidRDefault="000A7EF8" w:rsidP="008C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E6C8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Instytucje pozaszkolne współpracujące przy realizacji programu: </w:t>
      </w:r>
    </w:p>
    <w:p w14:paraId="755A9A4D" w14:textId="77777777" w:rsidR="000A7EF8" w:rsidRPr="00CE6C87" w:rsidRDefault="000A7EF8" w:rsidP="008C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FDE7A87" w14:textId="77777777" w:rsidR="000A7EF8" w:rsidRPr="000A7EF8" w:rsidRDefault="000A7EF8" w:rsidP="008C6F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EF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7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859" w:rsidRPr="000A7EF8">
        <w:rPr>
          <w:rFonts w:ascii="Times New Roman" w:hAnsi="Times New Roman" w:cs="Times New Roman"/>
          <w:color w:val="000000"/>
          <w:sz w:val="24"/>
          <w:szCs w:val="24"/>
        </w:rPr>
        <w:t>Poradn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>ie psychologiczno-pedagogiczne,</w:t>
      </w:r>
    </w:p>
    <w:p w14:paraId="050F5EF2" w14:textId="30640B7E" w:rsidR="000A7EF8" w:rsidRPr="000A7EF8" w:rsidRDefault="000A7EF8" w:rsidP="008C6F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EF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7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859" w:rsidRPr="000A7EF8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>acówki doskonalenia nauczycieli</w:t>
      </w:r>
    </w:p>
    <w:p w14:paraId="39BA0B7C" w14:textId="77C4D81C" w:rsidR="000A7EF8" w:rsidRPr="000A7EF8" w:rsidRDefault="000A7EF8" w:rsidP="008C6F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EF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7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>Podmioty realizujące</w:t>
      </w:r>
      <w:r w:rsidR="00997859" w:rsidRPr="000A7EF8">
        <w:rPr>
          <w:rFonts w:ascii="Times New Roman" w:hAnsi="Times New Roman" w:cs="Times New Roman"/>
          <w:color w:val="000000"/>
          <w:sz w:val="24"/>
          <w:szCs w:val="24"/>
        </w:rPr>
        <w:t xml:space="preserve"> świadczenia zdrowotne z zakres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 xml:space="preserve">u podstawowej opieki </w:t>
      </w:r>
      <w:r w:rsidR="00454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>zdrowotnej</w:t>
      </w:r>
    </w:p>
    <w:p w14:paraId="315755E9" w14:textId="0275BA81" w:rsidR="000A7EF8" w:rsidRPr="000A7EF8" w:rsidRDefault="00D64F3A" w:rsidP="008C6F56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A7EF8" w:rsidRPr="000A7EF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A7E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454EE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 xml:space="preserve">iatowa stacja </w:t>
      </w:r>
      <w:r w:rsidR="00997859" w:rsidRPr="000A7EF8">
        <w:rPr>
          <w:rFonts w:ascii="Times New Roman" w:hAnsi="Times New Roman" w:cs="Times New Roman"/>
          <w:color w:val="000000"/>
          <w:sz w:val="24"/>
          <w:szCs w:val="24"/>
        </w:rPr>
        <w:t>sanitarno-</w:t>
      </w:r>
      <w:r w:rsidR="00997859">
        <w:rPr>
          <w:rFonts w:ascii="Times New Roman" w:hAnsi="Times New Roman" w:cs="Times New Roman"/>
          <w:color w:val="000000"/>
          <w:sz w:val="24"/>
          <w:szCs w:val="24"/>
        </w:rPr>
        <w:t>epidemiologiczna</w:t>
      </w:r>
    </w:p>
    <w:p w14:paraId="3170783A" w14:textId="7980A965" w:rsidR="000A7EF8" w:rsidRDefault="000A7EF8" w:rsidP="008C6F5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A7EF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7859" w:rsidRPr="00997859">
        <w:rPr>
          <w:rFonts w:ascii="Times New Roman" w:hAnsi="Times New Roman" w:cs="Times New Roman"/>
          <w:color w:val="000000"/>
          <w:sz w:val="24"/>
          <w:szCs w:val="24"/>
        </w:rPr>
        <w:t>Policja, Sąd Rodzinny</w:t>
      </w:r>
      <w:r w:rsidR="00C11678">
        <w:rPr>
          <w:rFonts w:ascii="Times New Roman" w:hAnsi="Times New Roman" w:cs="Times New Roman"/>
          <w:color w:val="000000"/>
          <w:sz w:val="24"/>
          <w:szCs w:val="24"/>
        </w:rPr>
        <w:t xml:space="preserve"> ds. Nieletnich</w:t>
      </w:r>
      <w:r w:rsidR="00997859" w:rsidRPr="009978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7859" w:rsidRPr="00997859">
        <w:rPr>
          <w:sz w:val="24"/>
          <w:szCs w:val="24"/>
        </w:rPr>
        <w:t>Lokalna OSP</w:t>
      </w:r>
    </w:p>
    <w:p w14:paraId="01BC2BFE" w14:textId="264020E6" w:rsidR="000054B0" w:rsidRPr="004C2D81" w:rsidRDefault="00F27A97" w:rsidP="008C6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27A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</w:t>
      </w:r>
      <w:r w:rsidRPr="00F27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AF05231" w14:textId="0AEF1F25" w:rsidR="004B433B" w:rsidRDefault="000054B0" w:rsidP="008C6F56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0E4BE1" w:rsidRPr="00166FAF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5261D8" w:rsidRPr="0016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33B" w:rsidRPr="00166FAF">
        <w:rPr>
          <w:rFonts w:ascii="Times New Roman" w:hAnsi="Times New Roman" w:cs="Times New Roman"/>
          <w:b/>
          <w:bCs/>
          <w:sz w:val="24"/>
          <w:szCs w:val="24"/>
        </w:rPr>
        <w:t>MODEL ABSOLWENTA SZKOŁY:</w:t>
      </w:r>
    </w:p>
    <w:p w14:paraId="5FF4B0FC" w14:textId="78CE40DD" w:rsidR="00590567" w:rsidRPr="00DD3E2A" w:rsidRDefault="00590567" w:rsidP="00590567">
      <w:pPr>
        <w:pStyle w:val="Bezodstpw"/>
        <w:spacing w:line="36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D3E2A">
        <w:rPr>
          <w:rFonts w:ascii="Times New Roman" w:hAnsi="Times New Roman" w:cs="Times New Roman"/>
          <w:sz w:val="24"/>
          <w:szCs w:val="24"/>
        </w:rPr>
        <w:t>Dążeniem szkoły jest przygotowanie uczniów do efektywnego funkcjonowania w życiu społecznym oraz podejmowania samodzielnych decyzji w poczuciu odpowiedzialności za własny rozwój. Uczeń kończący szkołę, posiada następujące cechy:</w:t>
      </w:r>
    </w:p>
    <w:p w14:paraId="4936ABCE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kieruje się w codziennym życiu zasadami etyki i moralności,</w:t>
      </w:r>
    </w:p>
    <w:p w14:paraId="5169EC21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zna i stosuje zasady dobrych obyczajów i kultury bycia,</w:t>
      </w:r>
    </w:p>
    <w:p w14:paraId="67949636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 xml:space="preserve">szanuje siebie i innych, jest odpowiedzialny za siebie i innych, </w:t>
      </w:r>
    </w:p>
    <w:p w14:paraId="4A5388DB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prezentuje aktywną postawę w promowaniu dbałości o środowisko naturalne,</w:t>
      </w:r>
    </w:p>
    <w:p w14:paraId="01B62157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 xml:space="preserve">zna historię i kulturę własnego narodu i regionu oraz tradycje szkoły, </w:t>
      </w:r>
    </w:p>
    <w:p w14:paraId="4329A9AC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przestrzega zasad bezpieczeństwa i higieny życia, a także ochrony przed chorobami zakaźnymi (np. COVID-19),</w:t>
      </w:r>
    </w:p>
    <w:p w14:paraId="305F05A0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 xml:space="preserve">zna i rozumie zasady współżycia społecznego, </w:t>
      </w:r>
    </w:p>
    <w:p w14:paraId="4867A94F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jest tolerancyjny,</w:t>
      </w:r>
    </w:p>
    <w:p w14:paraId="4BD721E7" w14:textId="1F323F15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 xml:space="preserve">korzysta z różnych źródeł wiedzy i informacji, racjonalnie wykorzystuje narzędzia </w:t>
      </w:r>
      <w:r w:rsidR="00DD3E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3E2A">
        <w:rPr>
          <w:rFonts w:ascii="Times New Roman" w:hAnsi="Times New Roman" w:cs="Times New Roman"/>
          <w:sz w:val="24"/>
          <w:szCs w:val="24"/>
        </w:rPr>
        <w:t>i technologie informatyczne,</w:t>
      </w:r>
    </w:p>
    <w:p w14:paraId="173C6B78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jest ambitny, kreatywny, odważny, samodzielny,</w:t>
      </w:r>
    </w:p>
    <w:p w14:paraId="03F39830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 xml:space="preserve">posiada wiedzę na temat współczesnych zagrożeń społecznych i cywilizacyjnych, podejmuje odpowiedzialne decyzje w trosce o bezpieczeństwo własne i innych, </w:t>
      </w:r>
    </w:p>
    <w:p w14:paraId="332228C1" w14:textId="61BDA2E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 xml:space="preserve">zna zasady ochrony zdrowia psychicznego (w tym w sytuacji kryzysowej wywołanej epidemią COVID-19) oraz czynniki chroniące przed zagrożeniami wynikającymi </w:t>
      </w:r>
      <w:r w:rsidR="00DD3E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405">
        <w:rPr>
          <w:rFonts w:ascii="Times New Roman" w:hAnsi="Times New Roman" w:cs="Times New Roman"/>
          <w:sz w:val="24"/>
          <w:szCs w:val="24"/>
        </w:rPr>
        <w:t xml:space="preserve">        </w:t>
      </w:r>
      <w:r w:rsidR="00DD3E2A">
        <w:rPr>
          <w:rFonts w:ascii="Times New Roman" w:hAnsi="Times New Roman" w:cs="Times New Roman"/>
          <w:sz w:val="24"/>
          <w:szCs w:val="24"/>
        </w:rPr>
        <w:t xml:space="preserve">   </w:t>
      </w:r>
      <w:r w:rsidRPr="00DD3E2A">
        <w:rPr>
          <w:rFonts w:ascii="Times New Roman" w:hAnsi="Times New Roman" w:cs="Times New Roman"/>
          <w:sz w:val="24"/>
          <w:szCs w:val="24"/>
        </w:rPr>
        <w:t>z długotrwałej izolacji społecznej i reżimu sanitarnego),</w:t>
      </w:r>
    </w:p>
    <w:p w14:paraId="40823A3F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rozumie związek między pogorszeniem się stanu zdrowia psychicznego a podejmowaniem zachowań ryzykownych i problemów z tym związanych (np. stosowanie substancji psychoaktywnych, przemocy, uzależnień bahawioralnych),</w:t>
      </w:r>
    </w:p>
    <w:p w14:paraId="5F015D53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szanuje potrzeby innych i jest chętny do niesienia pomocy,</w:t>
      </w:r>
    </w:p>
    <w:p w14:paraId="52661C35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jest odporny na niepowodzenia,</w:t>
      </w:r>
    </w:p>
    <w:p w14:paraId="3254FC0A" w14:textId="77777777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integruje się z rówieśnikami i prawidłowo funkcjonuje w zespole,</w:t>
      </w:r>
    </w:p>
    <w:p w14:paraId="128A8032" w14:textId="40AEE379" w:rsidR="00590567" w:rsidRPr="00DD3E2A" w:rsidRDefault="00590567" w:rsidP="00590567">
      <w:pPr>
        <w:pStyle w:val="Bezodstpw"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E2A">
        <w:rPr>
          <w:rFonts w:ascii="Times New Roman" w:hAnsi="Times New Roman" w:cs="Times New Roman"/>
          <w:sz w:val="24"/>
          <w:szCs w:val="24"/>
        </w:rPr>
        <w:t>•</w:t>
      </w:r>
      <w:r w:rsidRPr="00DD3E2A">
        <w:rPr>
          <w:rFonts w:ascii="Times New Roman" w:hAnsi="Times New Roman" w:cs="Times New Roman"/>
          <w:sz w:val="24"/>
          <w:szCs w:val="24"/>
        </w:rPr>
        <w:tab/>
        <w:t>inne (ważne z perspektywy przyjętych wartości oraz celów wychowawczych</w:t>
      </w:r>
      <w:r w:rsidR="00E464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D3E2A">
        <w:rPr>
          <w:rFonts w:ascii="Times New Roman" w:hAnsi="Times New Roman" w:cs="Times New Roman"/>
          <w:sz w:val="24"/>
          <w:szCs w:val="24"/>
        </w:rPr>
        <w:t>i profilaktycznych szkoły).</w:t>
      </w:r>
    </w:p>
    <w:p w14:paraId="608DEE01" w14:textId="46D73C2D" w:rsidR="004B433B" w:rsidRPr="00DD3E2A" w:rsidRDefault="00590567" w:rsidP="008C6F5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E2A">
        <w:rPr>
          <w:i/>
          <w:iCs/>
        </w:rPr>
        <w:t xml:space="preserve"> </w:t>
      </w:r>
    </w:p>
    <w:p w14:paraId="7E9AA5C0" w14:textId="77777777" w:rsidR="00590567" w:rsidRPr="00590567" w:rsidRDefault="00590567" w:rsidP="00590567">
      <w:pPr>
        <w:pStyle w:val="Default"/>
        <w:spacing w:line="360" w:lineRule="auto"/>
        <w:jc w:val="both"/>
        <w:rPr>
          <w:b/>
          <w:bCs/>
          <w:color w:val="auto"/>
        </w:rPr>
      </w:pPr>
      <w:r w:rsidRPr="00590567">
        <w:rPr>
          <w:b/>
          <w:bCs/>
          <w:color w:val="auto"/>
        </w:rPr>
        <w:t>W bieżącym roku szkolnym najważniejsze działania w pracy wychowawczej są ukierunkowane na:</w:t>
      </w:r>
    </w:p>
    <w:p w14:paraId="0DD5A63F" w14:textId="0EA993C0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>
        <w:rPr>
          <w:color w:val="auto"/>
        </w:rPr>
        <w:t xml:space="preserve">     </w:t>
      </w:r>
      <w:r w:rsidRPr="00590567">
        <w:rPr>
          <w:color w:val="auto"/>
        </w:rPr>
        <w:t>wspomaganie rozwoju ucznia w sferze emocjonalnej, społecznej i twórczej,</w:t>
      </w:r>
    </w:p>
    <w:p w14:paraId="58577D27" w14:textId="2B7D48F4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>
        <w:rPr>
          <w:color w:val="auto"/>
        </w:rPr>
        <w:t xml:space="preserve">     </w:t>
      </w:r>
      <w:r w:rsidRPr="00590567">
        <w:rPr>
          <w:color w:val="auto"/>
        </w:rPr>
        <w:t>wzbudzanie poczucia przynależności do grupy,</w:t>
      </w:r>
    </w:p>
    <w:p w14:paraId="2F6918D6" w14:textId="3FFE886D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>
        <w:rPr>
          <w:color w:val="auto"/>
        </w:rPr>
        <w:t xml:space="preserve">     </w:t>
      </w:r>
      <w:r w:rsidRPr="00590567">
        <w:rPr>
          <w:color w:val="auto"/>
        </w:rPr>
        <w:t>odbudowanie i umacnianie u uczniów prawidłowego funkcjonowania w grupie społecznej w szkole, klasie (integracja),</w:t>
      </w:r>
    </w:p>
    <w:p w14:paraId="5ACF3C9D" w14:textId="60839CEE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 </w:t>
      </w:r>
      <w:r w:rsidRPr="00590567">
        <w:rPr>
          <w:color w:val="auto"/>
        </w:rPr>
        <w:t>rozbudzanie poczucia własnej wartości, wiary we własne siły i możliwości,</w:t>
      </w:r>
    </w:p>
    <w:p w14:paraId="5B553CC2" w14:textId="5F3657CC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 </w:t>
      </w:r>
      <w:r w:rsidRPr="00590567">
        <w:rPr>
          <w:color w:val="auto"/>
        </w:rPr>
        <w:t>budowanie poczucia tożsamości regionalnej i narodowej,</w:t>
      </w:r>
    </w:p>
    <w:p w14:paraId="7008C3A1" w14:textId="7714E582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 </w:t>
      </w:r>
      <w:r w:rsidRPr="00590567">
        <w:rPr>
          <w:color w:val="auto"/>
        </w:rPr>
        <w:t>przeciwdziałanie przemocy, agresji i uzależnieniom,</w:t>
      </w:r>
    </w:p>
    <w:p w14:paraId="1B45D992" w14:textId="2CBAEC1C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 </w:t>
      </w:r>
      <w:r w:rsidRPr="00590567">
        <w:rPr>
          <w:color w:val="auto"/>
        </w:rPr>
        <w:t>przeciwdziałanie pojawianiu się zachowań ryzykownych,</w:t>
      </w:r>
    </w:p>
    <w:p w14:paraId="7F214BAB" w14:textId="2DB1082F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 </w:t>
      </w:r>
      <w:r w:rsidRPr="00590567">
        <w:rPr>
          <w:color w:val="auto"/>
        </w:rPr>
        <w:t>troska o szeroko pojęte bezpieczeństwo podopiecznych, nauczycieli i rodziców.</w:t>
      </w:r>
    </w:p>
    <w:p w14:paraId="3B60D270" w14:textId="66673E55" w:rsidR="00590567" w:rsidRPr="00590567" w:rsidRDefault="00590567" w:rsidP="00590567">
      <w:pPr>
        <w:pStyle w:val="Default"/>
        <w:spacing w:line="360" w:lineRule="auto"/>
        <w:rPr>
          <w:b/>
          <w:bCs/>
          <w:color w:val="auto"/>
        </w:rPr>
      </w:pPr>
      <w:r w:rsidRPr="00590567">
        <w:rPr>
          <w:b/>
          <w:bCs/>
          <w:color w:val="auto"/>
        </w:rPr>
        <w:t>Zadania profilaktyczne:</w:t>
      </w:r>
    </w:p>
    <w:p w14:paraId="0C75DB26" w14:textId="663AB754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</w:t>
      </w:r>
      <w:r w:rsidRPr="00590567">
        <w:rPr>
          <w:color w:val="auto"/>
        </w:rPr>
        <w:t>zapoznanie z normami zachowania obowiązującymi w szkole,</w:t>
      </w:r>
    </w:p>
    <w:p w14:paraId="2064E6B8" w14:textId="6BF23380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</w:t>
      </w:r>
      <w:r w:rsidRPr="00590567">
        <w:rPr>
          <w:color w:val="auto"/>
        </w:rPr>
        <w:t>znajomość zasad ruchu drogowego – bezpieczeństwo w drodze do szkoły,</w:t>
      </w:r>
    </w:p>
    <w:p w14:paraId="59F3F73C" w14:textId="2D88AC30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</w:t>
      </w:r>
      <w:r w:rsidRPr="00590567">
        <w:rPr>
          <w:color w:val="auto"/>
        </w:rPr>
        <w:t>promowanie zdrowego stylu życia,</w:t>
      </w:r>
    </w:p>
    <w:p w14:paraId="7F60A331" w14:textId="660F9999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</w:t>
      </w:r>
      <w:r w:rsidRPr="00590567">
        <w:rPr>
          <w:color w:val="auto"/>
        </w:rPr>
        <w:t>kształtowanie nawyków prozdrowotnych,</w:t>
      </w:r>
    </w:p>
    <w:p w14:paraId="39618C4E" w14:textId="0F565CFB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</w:t>
      </w:r>
      <w:r w:rsidRPr="00590567">
        <w:rPr>
          <w:color w:val="auto"/>
        </w:rPr>
        <w:t>rozpoznawanie sytuacji i zachowań ryzykownych, w tym korzystanie ze środków psychoaktywnych (lekarstw bez wskazań lekarskich, papierosów, alkoholu i narkotyków),</w:t>
      </w:r>
    </w:p>
    <w:p w14:paraId="6E506FC3" w14:textId="49FEE573" w:rsidR="00590567" w:rsidRPr="00590567" w:rsidRDefault="00590567" w:rsidP="00590567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</w:t>
      </w:r>
      <w:r w:rsidRPr="00590567">
        <w:rPr>
          <w:color w:val="auto"/>
        </w:rPr>
        <w:t>eliminowanie z życia szkolnego agresji i przemocy rówieśniczej,</w:t>
      </w:r>
    </w:p>
    <w:p w14:paraId="252B9486" w14:textId="5848079E" w:rsidR="00EB0F6B" w:rsidRDefault="00590567" w:rsidP="00EB0F6B">
      <w:pPr>
        <w:pStyle w:val="Default"/>
        <w:spacing w:line="360" w:lineRule="auto"/>
        <w:rPr>
          <w:color w:val="auto"/>
        </w:rPr>
      </w:pPr>
      <w:r w:rsidRPr="00590567">
        <w:rPr>
          <w:color w:val="auto"/>
        </w:rPr>
        <w:t>•</w:t>
      </w:r>
      <w:r w:rsidR="007F240C">
        <w:rPr>
          <w:color w:val="auto"/>
        </w:rPr>
        <w:t xml:space="preserve">     </w:t>
      </w:r>
      <w:r w:rsidRPr="00590567">
        <w:rPr>
          <w:color w:val="auto"/>
        </w:rPr>
        <w:t>niebezpieczeństwa związane z nadużywaniem komputera, Internetu, telefonów komórkowych i telewizji,</w:t>
      </w:r>
    </w:p>
    <w:p w14:paraId="7C22A688" w14:textId="3674E547" w:rsidR="0008598A" w:rsidRPr="00DD3E2A" w:rsidRDefault="00EB0F6B" w:rsidP="00DD3E2A">
      <w:pPr>
        <w:pStyle w:val="Default"/>
        <w:pageBreakBefore/>
        <w:spacing w:line="36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VII. HARMONOGRAM DZIAŁAŃ</w:t>
      </w:r>
    </w:p>
    <w:tbl>
      <w:tblPr>
        <w:tblStyle w:val="Tabela-Siatka"/>
        <w:tblpPr w:leftFromText="141" w:rightFromText="141" w:vertAnchor="text" w:horzAnchor="margin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441"/>
      </w:tblGrid>
      <w:tr w:rsidR="00EB0F6B" w:rsidRPr="004F6A91" w14:paraId="18E7D5EC" w14:textId="77777777" w:rsidTr="00EB0F6B">
        <w:tc>
          <w:tcPr>
            <w:tcW w:w="9104" w:type="dxa"/>
            <w:gridSpan w:val="3"/>
            <w:shd w:val="clear" w:color="auto" w:fill="FFFFFF" w:themeFill="background1"/>
          </w:tcPr>
          <w:p w14:paraId="7CF53D2F" w14:textId="77777777" w:rsidR="00EB0F6B" w:rsidRDefault="00EB0F6B" w:rsidP="00EB0F6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F24DCD">
              <w:rPr>
                <w:b/>
              </w:rPr>
              <w:t>Obszar</w:t>
            </w:r>
            <w:r>
              <w:rPr>
                <w:b/>
              </w:rPr>
              <w:t xml:space="preserve"> </w:t>
            </w:r>
            <w:r w:rsidRPr="00F24DCD">
              <w:rPr>
                <w:b/>
              </w:rPr>
              <w:t>I</w:t>
            </w:r>
            <w:r>
              <w:rPr>
                <w:b/>
                <w:iCs/>
              </w:rPr>
              <w:t>:</w:t>
            </w:r>
            <w:r w:rsidRPr="00F24DCD"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A</w:t>
            </w:r>
            <w:r w:rsidRPr="00F24DCD">
              <w:rPr>
                <w:b/>
                <w:bCs/>
              </w:rPr>
              <w:t>daptacja uczniów klas pierwszych do warunków szkolnych</w:t>
            </w:r>
          </w:p>
          <w:p w14:paraId="6739365F" w14:textId="77777777" w:rsidR="00EB0F6B" w:rsidRPr="007F240C" w:rsidRDefault="00EB0F6B" w:rsidP="00EB0F6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04D6">
              <w:rPr>
                <w:color w:val="auto"/>
                <w:sz w:val="22"/>
                <w:szCs w:val="22"/>
              </w:rPr>
              <w:t>Działalność organizowana w formie zgodnej z wytycznymi MEN, GIS i MZ w zakresie zachowania bezpieczeństwa i higieny w czasie pandemii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EB0F6B" w:rsidRPr="004F6A91" w14:paraId="70C7A77B" w14:textId="77777777" w:rsidTr="00EB0F6B">
        <w:tc>
          <w:tcPr>
            <w:tcW w:w="9104" w:type="dxa"/>
            <w:gridSpan w:val="3"/>
          </w:tcPr>
          <w:p w14:paraId="1106786F" w14:textId="77777777" w:rsidR="00EB0F6B" w:rsidRDefault="00EB0F6B" w:rsidP="00EB0F6B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14:paraId="4046E88E" w14:textId="77777777" w:rsidR="00EB0F6B" w:rsidRPr="00871841" w:rsidRDefault="00EB0F6B" w:rsidP="00EB0F6B">
            <w:pPr>
              <w:pStyle w:val="Default"/>
              <w:jc w:val="center"/>
              <w:rPr>
                <w:b/>
                <w:bCs/>
              </w:rPr>
            </w:pPr>
            <w:r w:rsidRPr="00871841">
              <w:rPr>
                <w:b/>
                <w:bCs/>
              </w:rPr>
              <w:t>Cel: Przyjazna adaptacja dziecka w szkole.</w:t>
            </w:r>
          </w:p>
          <w:p w14:paraId="7B546C32" w14:textId="77777777" w:rsidR="00EB0F6B" w:rsidRPr="00C12952" w:rsidRDefault="00EB0F6B" w:rsidP="00EB0F6B">
            <w:pPr>
              <w:pStyle w:val="Default"/>
              <w:jc w:val="center"/>
            </w:pPr>
          </w:p>
        </w:tc>
      </w:tr>
      <w:tr w:rsidR="00EB0F6B" w:rsidRPr="004F6A91" w14:paraId="4247D12D" w14:textId="77777777" w:rsidTr="00EB0F6B">
        <w:tc>
          <w:tcPr>
            <w:tcW w:w="2694" w:type="dxa"/>
            <w:vAlign w:val="center"/>
          </w:tcPr>
          <w:p w14:paraId="36711A7C" w14:textId="77777777" w:rsidR="00EB0F6B" w:rsidRPr="004F6A91" w:rsidRDefault="00EB0F6B" w:rsidP="00EB0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  <w:p w14:paraId="2C11EA2E" w14:textId="77777777" w:rsidR="00EB0F6B" w:rsidRPr="004F6A91" w:rsidRDefault="00EB0F6B" w:rsidP="00EB0F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51A61A" w14:textId="77777777" w:rsidR="00EB0F6B" w:rsidRPr="004F6A91" w:rsidRDefault="00EB0F6B" w:rsidP="00EB0F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FORMY REALIZACJI</w:t>
            </w:r>
          </w:p>
        </w:tc>
        <w:tc>
          <w:tcPr>
            <w:tcW w:w="2441" w:type="dxa"/>
            <w:vAlign w:val="center"/>
          </w:tcPr>
          <w:p w14:paraId="455E008C" w14:textId="77777777" w:rsidR="00EB0F6B" w:rsidRPr="004F6A91" w:rsidRDefault="00EB0F6B" w:rsidP="00EB0F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OSOBY ODPOWIEDZIALNE</w:t>
            </w:r>
          </w:p>
        </w:tc>
      </w:tr>
      <w:tr w:rsidR="00EB0F6B" w:rsidRPr="004F6A91" w14:paraId="0074C2E4" w14:textId="77777777" w:rsidTr="00EB0F6B">
        <w:tc>
          <w:tcPr>
            <w:tcW w:w="2694" w:type="dxa"/>
          </w:tcPr>
          <w:p w14:paraId="58308EC7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Wspieranie dziecka</w:t>
            </w:r>
          </w:p>
          <w:p w14:paraId="59E2438E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oraz jego rodziny</w:t>
            </w:r>
          </w:p>
          <w:p w14:paraId="58468191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nowej sytuacji</w:t>
            </w:r>
          </w:p>
          <w:p w14:paraId="23E56F7E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F30A1E" w14:textId="77777777" w:rsidR="00EB0F6B" w:rsidRPr="004F6A91" w:rsidRDefault="00EB0F6B" w:rsidP="00EB0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-Częste rozmowy z rodzicami i uczniami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konsultacje indywidualne</w:t>
            </w:r>
          </w:p>
          <w:p w14:paraId="0DD7F678" w14:textId="77777777" w:rsidR="00EB0F6B" w:rsidRPr="004F6A91" w:rsidRDefault="00EB0F6B" w:rsidP="00EB0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-Zorganizowanie spotkania z pedagogiem i psychologiem  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Poradni Psychologiczno-Pedagogicznej</w:t>
            </w:r>
          </w:p>
          <w:p w14:paraId="31171DB4" w14:textId="77777777" w:rsidR="00EB0F6B" w:rsidRPr="004F6A91" w:rsidRDefault="00EB0F6B" w:rsidP="00EB0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-Przeprowadzenie lekcji otwartej dla rodziców </w:t>
            </w:r>
          </w:p>
          <w:p w14:paraId="5EDB6080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111EDBC" w14:textId="1017365C" w:rsidR="00EB0F6B" w:rsidRPr="009F5802" w:rsidRDefault="00EB0F6B" w:rsidP="00EB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8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nauczyciele </w:t>
            </w:r>
            <w:r w:rsidR="007E2B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klas I</w:t>
            </w:r>
          </w:p>
          <w:p w14:paraId="47DA19F7" w14:textId="77777777" w:rsidR="00EB0F6B" w:rsidRPr="009F5802" w:rsidRDefault="00EB0F6B" w:rsidP="00EB0F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522FC50" w14:textId="77777777" w:rsidR="00EB0F6B" w:rsidRPr="009F5802" w:rsidRDefault="00EB0F6B" w:rsidP="00EB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8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pracownicy poradni psychologiczno-pedagogicznej</w:t>
            </w:r>
          </w:p>
          <w:p w14:paraId="7A364BE5" w14:textId="77777777" w:rsidR="00EB0F6B" w:rsidRPr="009F5802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00A914C" w14:textId="77777777" w:rsidR="00EB0F6B" w:rsidRPr="009F5802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0F6B" w:rsidRPr="004F6A91" w14:paraId="4FCD051B" w14:textId="77777777" w:rsidTr="00EB0F6B">
        <w:tc>
          <w:tcPr>
            <w:tcW w:w="2694" w:type="dxa"/>
          </w:tcPr>
          <w:p w14:paraId="1A6553BC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Budowanie pomostu pomiędzy doświadczeniami przedszkolnymi i szkolnymi</w:t>
            </w:r>
          </w:p>
          <w:p w14:paraId="3C4A21E6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303484B" w14:textId="77777777" w:rsidR="00EB0F6B" w:rsidRDefault="00EB0F6B" w:rsidP="00EB0F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-Dominacja na lekcjach w tym okresie  zabaw, gier i sytuacji zadaniowych</w:t>
            </w:r>
            <w:r w:rsidRPr="00A315B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</w:p>
          <w:p w14:paraId="2FF904DE" w14:textId="77777777" w:rsidR="00EB0F6B" w:rsidRPr="0095230D" w:rsidRDefault="00EB0F6B" w:rsidP="00EB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0D">
              <w:rPr>
                <w:rFonts w:ascii="Times New Roman" w:hAnsi="Times New Roman" w:cs="Times New Roman"/>
                <w:sz w:val="24"/>
                <w:szCs w:val="24"/>
              </w:rPr>
              <w:t xml:space="preserve"> - minimalizowanie negatywnych przeżyć dziecka, związanych z pierwszymi dniami pobytu dziecka w szkole</w:t>
            </w:r>
          </w:p>
        </w:tc>
        <w:tc>
          <w:tcPr>
            <w:tcW w:w="2441" w:type="dxa"/>
          </w:tcPr>
          <w:p w14:paraId="7F3C8526" w14:textId="77777777" w:rsidR="00EB0F6B" w:rsidRPr="009F5802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F58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nauczyciele klas I</w:t>
            </w:r>
          </w:p>
        </w:tc>
      </w:tr>
      <w:tr w:rsidR="00EB0F6B" w:rsidRPr="004F6A91" w14:paraId="38021FA2" w14:textId="77777777" w:rsidTr="00EB0F6B">
        <w:tc>
          <w:tcPr>
            <w:tcW w:w="2694" w:type="dxa"/>
          </w:tcPr>
          <w:p w14:paraId="0749B1DB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Stworzenie dzieciom poczucia bezpieczeństwa</w:t>
            </w:r>
          </w:p>
          <w:p w14:paraId="3138D841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CD0A34" w14:textId="77777777" w:rsidR="00EB0F6B" w:rsidRPr="004F6A91" w:rsidRDefault="00EB0F6B" w:rsidP="00EB0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-Żywy i opiekuńczy stosunek nauczyciela do uczniów wszystkich razem i każdego z osobna.</w:t>
            </w:r>
          </w:p>
          <w:p w14:paraId="110D6FDE" w14:textId="77777777" w:rsidR="00EB0F6B" w:rsidRPr="004F6A91" w:rsidRDefault="00EB0F6B" w:rsidP="00EB0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-Otoczenie pierwszoklasistów specjalną troską i uwagą w czasie przerw międzylekcyjnych</w:t>
            </w:r>
          </w:p>
          <w:p w14:paraId="4B895E9B" w14:textId="77777777" w:rsidR="00EB0F6B" w:rsidRPr="004F6A91" w:rsidRDefault="00EB0F6B" w:rsidP="00EB0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-Wycieczka po szkole: zapoznanie ze szkolnymi pomieszczeniami: klasy, sekretariat, gabinety dyrektora i wicedyrektora, biblioteka, świetlica, sala gimnastyczna, gabinet pielęgniarki </w:t>
            </w:r>
          </w:p>
          <w:p w14:paraId="6FFF3AAB" w14:textId="77777777" w:rsidR="00EB0F6B" w:rsidRPr="004F6A91" w:rsidRDefault="00EB0F6B" w:rsidP="00EB0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-Uwrażliwianie uczniów klas starszych na potrzebę zapewniania bezpieczeństwa uczniom klas I</w:t>
            </w:r>
          </w:p>
          <w:p w14:paraId="2D7AB493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</w:tcPr>
          <w:p w14:paraId="576E2805" w14:textId="77777777" w:rsidR="00EB0F6B" w:rsidRPr="009F5802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F58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nauczyciele klas I</w:t>
            </w:r>
          </w:p>
        </w:tc>
      </w:tr>
      <w:tr w:rsidR="00EB0F6B" w:rsidRPr="004F6A91" w14:paraId="2D736F10" w14:textId="77777777" w:rsidTr="00EB0F6B">
        <w:trPr>
          <w:trHeight w:val="1271"/>
        </w:trPr>
        <w:tc>
          <w:tcPr>
            <w:tcW w:w="2694" w:type="dxa"/>
          </w:tcPr>
          <w:p w14:paraId="44845F32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Wyrabianie u uczniów poczucia obowiązku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odpowiedzialności </w:t>
            </w:r>
          </w:p>
          <w:p w14:paraId="2544D6BC" w14:textId="77777777" w:rsidR="00EB0F6B" w:rsidRPr="004F6A91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EEAE68" w14:textId="77777777" w:rsidR="00EB0F6B" w:rsidRPr="00F24DCD" w:rsidRDefault="00EB0F6B" w:rsidP="00EB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Wprowadzenie oraz systematyczne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cierpliwe przypominanie uczniom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obowiązujących w szkole i na lekcjach reguł i zasad</w:t>
            </w:r>
          </w:p>
        </w:tc>
        <w:tc>
          <w:tcPr>
            <w:tcW w:w="2441" w:type="dxa"/>
          </w:tcPr>
          <w:p w14:paraId="4BA5A9E4" w14:textId="77777777" w:rsidR="00EB0F6B" w:rsidRPr="009F5802" w:rsidRDefault="00EB0F6B" w:rsidP="00EB0F6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F58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nauczyciele uczący</w:t>
            </w:r>
          </w:p>
        </w:tc>
      </w:tr>
    </w:tbl>
    <w:p w14:paraId="75E9A91A" w14:textId="72D3951C" w:rsidR="00E93DE8" w:rsidRPr="00EB0F6B" w:rsidRDefault="00E93DE8" w:rsidP="00EB0F6B">
      <w:pPr>
        <w:spacing w:after="0" w:line="360" w:lineRule="auto"/>
        <w:ind w:right="1928"/>
        <w:rPr>
          <w:rFonts w:ascii="Times New Roman" w:hAnsi="Times New Roman" w:cs="Times New Roman"/>
          <w:b/>
          <w:bCs/>
          <w:color w:val="000000"/>
        </w:rPr>
      </w:pPr>
    </w:p>
    <w:p w14:paraId="20093632" w14:textId="77777777" w:rsidR="00B21D1F" w:rsidRDefault="00B21D1F" w:rsidP="00AE0A66">
      <w:pPr>
        <w:rPr>
          <w:b/>
          <w:bCs/>
          <w:i/>
          <w:iCs/>
          <w:color w:val="000000"/>
        </w:rPr>
      </w:pPr>
    </w:p>
    <w:p w14:paraId="1C70D76F" w14:textId="77777777" w:rsidR="00FB5F1B" w:rsidRDefault="00FB5F1B" w:rsidP="00AE0A66">
      <w:pPr>
        <w:rPr>
          <w:b/>
          <w:bCs/>
          <w:i/>
          <w:iCs/>
          <w:color w:val="000000"/>
        </w:rPr>
      </w:pPr>
    </w:p>
    <w:p w14:paraId="30058ACD" w14:textId="77777777" w:rsidR="002C1B43" w:rsidRDefault="002C1B43" w:rsidP="00AE0A66">
      <w:pPr>
        <w:rPr>
          <w:b/>
          <w:bCs/>
          <w:i/>
          <w:iCs/>
          <w:color w:val="00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2"/>
        <w:gridCol w:w="3962"/>
        <w:gridCol w:w="2441"/>
      </w:tblGrid>
      <w:tr w:rsidR="0068637C" w:rsidRPr="004F6A91" w14:paraId="13D04DF8" w14:textId="77777777" w:rsidTr="00FA7370">
        <w:tc>
          <w:tcPr>
            <w:tcW w:w="9104" w:type="dxa"/>
            <w:gridSpan w:val="3"/>
            <w:shd w:val="clear" w:color="auto" w:fill="FFFFFF" w:themeFill="background1"/>
          </w:tcPr>
          <w:p w14:paraId="5FAAAD44" w14:textId="7786547E" w:rsidR="0068637C" w:rsidRPr="00871841" w:rsidRDefault="0068637C" w:rsidP="00C1295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71841">
              <w:rPr>
                <w:b/>
                <w:sz w:val="28"/>
                <w:szCs w:val="28"/>
              </w:rPr>
              <w:lastRenderedPageBreak/>
              <w:t>Obszar II</w:t>
            </w:r>
            <w:r w:rsidRPr="00871841">
              <w:rPr>
                <w:b/>
              </w:rPr>
              <w:t>:</w:t>
            </w:r>
            <w:r w:rsidR="007F240C">
              <w:rPr>
                <w:b/>
              </w:rPr>
              <w:t xml:space="preserve"> R</w:t>
            </w:r>
            <w:r w:rsidR="007F240C" w:rsidRPr="00871841">
              <w:rPr>
                <w:b/>
                <w:bCs/>
                <w:sz w:val="28"/>
                <w:szCs w:val="28"/>
              </w:rPr>
              <w:t>ozwój intelektualny ucznia</w:t>
            </w:r>
          </w:p>
          <w:p w14:paraId="31C5FEE4" w14:textId="6AC249E8" w:rsidR="00C12952" w:rsidRPr="007F240C" w:rsidRDefault="00CF4014" w:rsidP="00C12952">
            <w:pPr>
              <w:pStyle w:val="Default"/>
              <w:jc w:val="center"/>
            </w:pPr>
            <w:r>
              <w:rPr>
                <w:b/>
                <w:bCs/>
              </w:rPr>
              <w:t xml:space="preserve"> </w:t>
            </w:r>
            <w:r w:rsidR="007F240C" w:rsidRPr="007F240C">
              <w:t>Działalność organizowana w formie zgodnej z wytycznymi MEN, GIS i MZ w zakresie zachowania bezpieczeństwa i higieny w czasie pandemii</w:t>
            </w:r>
            <w:r w:rsidR="00EC54F3">
              <w:t>.</w:t>
            </w:r>
          </w:p>
        </w:tc>
      </w:tr>
      <w:tr w:rsidR="0068637C" w:rsidRPr="004F6A91" w14:paraId="2C2E9F54" w14:textId="77777777" w:rsidTr="00E03419">
        <w:tc>
          <w:tcPr>
            <w:tcW w:w="9104" w:type="dxa"/>
            <w:gridSpan w:val="3"/>
            <w:vAlign w:val="center"/>
          </w:tcPr>
          <w:p w14:paraId="394BCE1A" w14:textId="77777777" w:rsidR="00C12952" w:rsidRPr="00871841" w:rsidRDefault="0068637C" w:rsidP="00E03419">
            <w:pPr>
              <w:suppressAutoHyphens/>
              <w:spacing w:line="36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Cel: </w:t>
            </w:r>
            <w:r w:rsidR="00AC3A2F"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>Wspieranie rozwoju osobowości młodego człowieka</w:t>
            </w:r>
          </w:p>
        </w:tc>
      </w:tr>
      <w:tr w:rsidR="0068637C" w:rsidRPr="004F6A91" w14:paraId="60488ACA" w14:textId="77777777" w:rsidTr="00CE63F9">
        <w:tc>
          <w:tcPr>
            <w:tcW w:w="2694" w:type="dxa"/>
            <w:vAlign w:val="center"/>
          </w:tcPr>
          <w:p w14:paraId="13A311DD" w14:textId="77777777" w:rsidR="00AC3A2F" w:rsidRPr="004F6A91" w:rsidRDefault="00AC3A2F" w:rsidP="009F58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  <w:p w14:paraId="71F11589" w14:textId="77777777" w:rsidR="0068637C" w:rsidRPr="004F6A91" w:rsidRDefault="0068637C" w:rsidP="009F58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D42932" w14:textId="77777777" w:rsidR="0068637C" w:rsidRPr="004F6A91" w:rsidRDefault="00AC3A2F" w:rsidP="009F58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FORMY REALIZACJI</w:t>
            </w:r>
          </w:p>
        </w:tc>
        <w:tc>
          <w:tcPr>
            <w:tcW w:w="2441" w:type="dxa"/>
            <w:vAlign w:val="center"/>
          </w:tcPr>
          <w:p w14:paraId="0E3D49E5" w14:textId="77777777" w:rsidR="0068637C" w:rsidRPr="004F6A91" w:rsidRDefault="00AC3A2F" w:rsidP="009F58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OSOBY ODPOWIEDZIALNE</w:t>
            </w:r>
          </w:p>
        </w:tc>
      </w:tr>
      <w:tr w:rsidR="0068637C" w:rsidRPr="004F6A91" w14:paraId="30253D00" w14:textId="77777777" w:rsidTr="00CE63F9">
        <w:tc>
          <w:tcPr>
            <w:tcW w:w="2694" w:type="dxa"/>
          </w:tcPr>
          <w:p w14:paraId="5A0154DA" w14:textId="77777777" w:rsidR="00AC3A2F" w:rsidRPr="004F6A91" w:rsidRDefault="009D0FE4" w:rsidP="00AC3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Rozpoznanie i rozwijanie możliwości, uzdolnień i zainteresowań uczniów </w:t>
            </w:r>
          </w:p>
          <w:p w14:paraId="00211780" w14:textId="77777777" w:rsidR="0068637C" w:rsidRPr="004F6A91" w:rsidRDefault="0068637C" w:rsidP="0073765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8F36FC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-Stworzenie i wdrożenie szkolnego systemu wspierania uzdolnień </w:t>
            </w:r>
          </w:p>
          <w:p w14:paraId="613D1ED7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-Możliwość indywidualnego toku nauczania i programu nauczania </w:t>
            </w:r>
          </w:p>
          <w:p w14:paraId="00D4F648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-Przygotowanie do konkursów, </w:t>
            </w:r>
            <w:r w:rsidR="00AE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F8DB7C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-Prowadzenie kół zainteresowań </w:t>
            </w:r>
          </w:p>
          <w:p w14:paraId="5A08E7C8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-Różnicowanie zadań na lekcji </w:t>
            </w:r>
          </w:p>
          <w:p w14:paraId="22B0D0C9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-Uczniowie jako asystenci </w:t>
            </w:r>
          </w:p>
          <w:p w14:paraId="74468389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-Konsultacje indywidualne </w:t>
            </w:r>
          </w:p>
          <w:p w14:paraId="50311AC6" w14:textId="61AD1B48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rozwijające</w:t>
            </w:r>
          </w:p>
          <w:p w14:paraId="06DD0F73" w14:textId="77777777" w:rsidR="0068637C" w:rsidRPr="004F6A91" w:rsidRDefault="0068637C" w:rsidP="0073765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9A6695E" w14:textId="77777777" w:rsidR="0068637C" w:rsidRPr="00FB5F1B" w:rsidRDefault="001304B7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nauczyciele uczący</w:t>
            </w:r>
          </w:p>
        </w:tc>
      </w:tr>
      <w:tr w:rsidR="0068637C" w:rsidRPr="004F6A91" w14:paraId="290F0E8B" w14:textId="77777777" w:rsidTr="00CE63F9">
        <w:tc>
          <w:tcPr>
            <w:tcW w:w="2694" w:type="dxa"/>
          </w:tcPr>
          <w:p w14:paraId="1FA1FA86" w14:textId="77777777" w:rsidR="00AC3A2F" w:rsidRPr="004F6A91" w:rsidRDefault="00AC3A2F" w:rsidP="00AC3A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Praca z uczniem mającym trudności </w:t>
            </w:r>
            <w:r w:rsidR="002C1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nauce</w:t>
            </w:r>
          </w:p>
          <w:p w14:paraId="2414B222" w14:textId="77777777" w:rsidR="0068637C" w:rsidRPr="004F6A91" w:rsidRDefault="0068637C" w:rsidP="0073765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0298D2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-Prowadzenie zajęć  dydaktyczno-wyrównawczych, korekcyjno-kompensacyjnych </w:t>
            </w:r>
          </w:p>
          <w:p w14:paraId="03AD7B4C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-Organizowanie pomocy koleżeńskiej </w:t>
            </w:r>
          </w:p>
          <w:p w14:paraId="315FBF45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-Odrabianie zadań domowych w świetlicy szkolnej </w:t>
            </w:r>
          </w:p>
          <w:p w14:paraId="4139776F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-Dodatkowe zajęcia wspomagające rozwój ucznia w ramach projektów </w:t>
            </w:r>
          </w:p>
          <w:p w14:paraId="54A7AE19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-Indywidualna opieka pedagoga szkolnego</w:t>
            </w:r>
          </w:p>
          <w:p w14:paraId="3FCEC794" w14:textId="77777777" w:rsidR="0068637C" w:rsidRPr="004F6A91" w:rsidRDefault="0068637C" w:rsidP="0073765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ACB5214" w14:textId="77777777" w:rsidR="0068637C" w:rsidRPr="00FB5F1B" w:rsidRDefault="001304B7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nauczyciele uczący</w:t>
            </w:r>
          </w:p>
          <w:p w14:paraId="6518B6E2" w14:textId="77777777" w:rsidR="00E077D9" w:rsidRPr="00FB5F1B" w:rsidRDefault="00E077D9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002CF26B" w14:textId="77777777" w:rsidR="00E077D9" w:rsidRPr="00FB5F1B" w:rsidRDefault="00E077D9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575C9F14" w14:textId="77777777" w:rsidR="00E077D9" w:rsidRPr="00FB5F1B" w:rsidRDefault="00E077D9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174FA28E" w14:textId="77777777" w:rsidR="00E077D9" w:rsidRPr="00FB5F1B" w:rsidRDefault="00E077D9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nauczyciele świetlicy</w:t>
            </w:r>
          </w:p>
          <w:p w14:paraId="651BCCBE" w14:textId="77777777" w:rsidR="00E077D9" w:rsidRPr="00FB5F1B" w:rsidRDefault="00E077D9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768A86D6" w14:textId="77777777" w:rsidR="00E077D9" w:rsidRPr="00FB5F1B" w:rsidRDefault="00E077D9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3B63BC93" w14:textId="77777777" w:rsidR="00E077D9" w:rsidRPr="00FB5F1B" w:rsidRDefault="00E077D9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7C461E8D" w14:textId="77777777" w:rsidR="00E077D9" w:rsidRPr="00FB5F1B" w:rsidRDefault="00E077D9" w:rsidP="00123AB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pedagog</w:t>
            </w:r>
          </w:p>
        </w:tc>
      </w:tr>
      <w:tr w:rsidR="0068637C" w:rsidRPr="004F6A91" w14:paraId="0376D566" w14:textId="77777777" w:rsidTr="00CE63F9">
        <w:tc>
          <w:tcPr>
            <w:tcW w:w="2694" w:type="dxa"/>
          </w:tcPr>
          <w:p w14:paraId="41ADC622" w14:textId="77777777" w:rsidR="0068637C" w:rsidRPr="004F6A91" w:rsidRDefault="00AC3A2F" w:rsidP="0073765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Praca z uczniem niepełnosprawnym</w:t>
            </w:r>
          </w:p>
        </w:tc>
        <w:tc>
          <w:tcPr>
            <w:tcW w:w="3969" w:type="dxa"/>
          </w:tcPr>
          <w:p w14:paraId="4296E5CF" w14:textId="77777777" w:rsidR="009F5802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-Współp</w:t>
            </w:r>
            <w:r w:rsidR="0058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raca z pedagogiem </w:t>
            </w:r>
          </w:p>
          <w:p w14:paraId="31FB1FC6" w14:textId="749ABC81" w:rsidR="00AC3A2F" w:rsidRPr="004F6A91" w:rsidRDefault="009F5802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3A2F"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oradnią </w:t>
            </w:r>
            <w:r w:rsidR="00AC3A2F"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sychologiczno- </w:t>
            </w:r>
            <w:r w:rsidR="00AC3A2F"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edagogiczną</w:t>
            </w:r>
          </w:p>
          <w:p w14:paraId="09FEC626" w14:textId="77777777" w:rsidR="00AC3A2F" w:rsidRPr="004F6A91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-Integracja między klasowa </w:t>
            </w:r>
          </w:p>
          <w:p w14:paraId="0E0463C5" w14:textId="559A5C03" w:rsidR="0068637C" w:rsidRDefault="00AC3A2F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-Udział uczniów w zajęciach rewalidacyjnych, logopedycznych</w:t>
            </w:r>
            <w:r w:rsidR="00C8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terapeutycznych</w:t>
            </w:r>
          </w:p>
          <w:p w14:paraId="59742660" w14:textId="77777777" w:rsidR="00FB5F1B" w:rsidRPr="009218B5" w:rsidRDefault="00FB5F1B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</w:tcPr>
          <w:p w14:paraId="57F1185A" w14:textId="77777777" w:rsidR="0068637C" w:rsidRPr="00FB5F1B" w:rsidRDefault="001304B7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nauczyciele uczący</w:t>
            </w:r>
          </w:p>
          <w:p w14:paraId="5740089D" w14:textId="77777777" w:rsidR="00AE2A10" w:rsidRPr="00FB5F1B" w:rsidRDefault="00AE2A10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4E9759A8" w14:textId="77777777" w:rsidR="009F5802" w:rsidRDefault="00AE2A10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pedagog</w:t>
            </w:r>
            <w:r w:rsidR="00FB5F1B"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</w:p>
          <w:p w14:paraId="1F576E15" w14:textId="77777777" w:rsidR="00FB5F1B" w:rsidRPr="00FB5F1B" w:rsidRDefault="00FB5F1B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logopeda</w:t>
            </w:r>
          </w:p>
          <w:p w14:paraId="7826CC41" w14:textId="77777777" w:rsidR="00AE2A10" w:rsidRPr="00FB5F1B" w:rsidRDefault="00E077D9" w:rsidP="00123AB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terapeuta</w:t>
            </w:r>
          </w:p>
        </w:tc>
      </w:tr>
      <w:tr w:rsidR="00E12714" w:rsidRPr="004F6A91" w14:paraId="6404FF41" w14:textId="77777777" w:rsidTr="00CE63F9">
        <w:tc>
          <w:tcPr>
            <w:tcW w:w="2694" w:type="dxa"/>
            <w:vAlign w:val="center"/>
          </w:tcPr>
          <w:p w14:paraId="00E5603B" w14:textId="77777777" w:rsidR="00E12714" w:rsidRDefault="00E12714" w:rsidP="00E127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Rozwijanie umiejętności rozpoznawania własnych uzdolnień</w:t>
            </w:r>
          </w:p>
          <w:p w14:paraId="7AA9776B" w14:textId="77777777" w:rsidR="00E12714" w:rsidRDefault="00E12714" w:rsidP="00E127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5748B8" w14:textId="77777777" w:rsidR="00E12714" w:rsidRPr="004F6A91" w:rsidRDefault="00E12714" w:rsidP="00E127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8AC733" w14:textId="77777777" w:rsidR="00E12714" w:rsidRDefault="00E12714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Zajęcia z doradztwa zawodowego</w:t>
            </w:r>
          </w:p>
          <w:p w14:paraId="798DA22B" w14:textId="1DB7FBF6" w:rsidR="00C806A9" w:rsidRPr="004F6A91" w:rsidRDefault="00C806A9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Zajęcia rozwijające</w:t>
            </w:r>
          </w:p>
        </w:tc>
        <w:tc>
          <w:tcPr>
            <w:tcW w:w="2441" w:type="dxa"/>
          </w:tcPr>
          <w:p w14:paraId="499337F8" w14:textId="77777777" w:rsidR="00E12714" w:rsidRDefault="00E12714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wychowawcy</w:t>
            </w:r>
          </w:p>
          <w:p w14:paraId="2FD6F1BF" w14:textId="3649D041" w:rsidR="00E12714" w:rsidRPr="00FB5F1B" w:rsidRDefault="00E12714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nauczyciel</w:t>
            </w:r>
            <w:r w:rsidR="00C806A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</w:t>
            </w:r>
          </w:p>
        </w:tc>
      </w:tr>
      <w:tr w:rsidR="00E12714" w:rsidRPr="004F6A91" w14:paraId="68DF23B3" w14:textId="77777777" w:rsidTr="00CE63F9">
        <w:tc>
          <w:tcPr>
            <w:tcW w:w="2694" w:type="dxa"/>
          </w:tcPr>
          <w:p w14:paraId="2EC15CC5" w14:textId="77777777" w:rsidR="00E12714" w:rsidRDefault="00E12714" w:rsidP="00E127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Podnoszenie efektów kształcenia poprzez uświadamianie wagi </w:t>
            </w:r>
          </w:p>
          <w:p w14:paraId="4B10CA95" w14:textId="77777777" w:rsidR="00E12714" w:rsidRDefault="00E12714" w:rsidP="00E127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edukacji</w:t>
            </w:r>
          </w:p>
          <w:p w14:paraId="5E3887E0" w14:textId="77777777" w:rsidR="00E12714" w:rsidRDefault="00E12714" w:rsidP="00E127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C17CBC" w14:textId="77777777" w:rsidR="00E12714" w:rsidRDefault="00E12714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Lekcje wychowawcze</w:t>
            </w:r>
          </w:p>
          <w:p w14:paraId="4EDB0266" w14:textId="687E1E5D" w:rsidR="00E12714" w:rsidRDefault="00E12714" w:rsidP="00AC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onkursy </w:t>
            </w:r>
            <w:r w:rsidR="00C8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różnych szczeblach</w:t>
            </w:r>
          </w:p>
        </w:tc>
        <w:tc>
          <w:tcPr>
            <w:tcW w:w="2441" w:type="dxa"/>
          </w:tcPr>
          <w:p w14:paraId="42F7F58C" w14:textId="77777777" w:rsidR="00E12714" w:rsidRDefault="00E12714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wychowawcy</w:t>
            </w:r>
          </w:p>
          <w:p w14:paraId="3D93C451" w14:textId="77777777" w:rsidR="00E12714" w:rsidRDefault="00E12714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nauczyciele</w:t>
            </w:r>
          </w:p>
        </w:tc>
      </w:tr>
    </w:tbl>
    <w:p w14:paraId="536986C8" w14:textId="77777777" w:rsidR="00AE0A66" w:rsidRDefault="00AE0A66" w:rsidP="00AE0A66"/>
    <w:p w14:paraId="1264910F" w14:textId="77777777" w:rsidR="00AC3A2F" w:rsidRDefault="00AC3A2F" w:rsidP="00AE0A66"/>
    <w:p w14:paraId="371D9D3A" w14:textId="77777777" w:rsidR="00B21D1F" w:rsidRDefault="00B21D1F" w:rsidP="00AE0A6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3913"/>
        <w:gridCol w:w="2514"/>
      </w:tblGrid>
      <w:tr w:rsidR="003E79C0" w:rsidRPr="00767F9A" w14:paraId="6C1532E4" w14:textId="77777777" w:rsidTr="00FA7370">
        <w:trPr>
          <w:trHeight w:val="567"/>
          <w:jc w:val="center"/>
        </w:trPr>
        <w:tc>
          <w:tcPr>
            <w:tcW w:w="9288" w:type="dxa"/>
            <w:gridSpan w:val="3"/>
            <w:shd w:val="clear" w:color="auto" w:fill="FFFFFF" w:themeFill="background1"/>
            <w:vAlign w:val="center"/>
          </w:tcPr>
          <w:p w14:paraId="6C74445B" w14:textId="19B772D6" w:rsidR="003E79C0" w:rsidRDefault="003E79C0" w:rsidP="0039147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03419">
              <w:rPr>
                <w:b/>
                <w:bCs/>
                <w:sz w:val="28"/>
                <w:szCs w:val="28"/>
              </w:rPr>
              <w:lastRenderedPageBreak/>
              <w:t xml:space="preserve">Obszar </w:t>
            </w:r>
            <w:r w:rsidR="00E03419" w:rsidRPr="00E03419">
              <w:rPr>
                <w:b/>
                <w:bCs/>
                <w:sz w:val="28"/>
                <w:szCs w:val="28"/>
              </w:rPr>
              <w:t>I</w:t>
            </w:r>
            <w:r w:rsidRPr="00E03419">
              <w:rPr>
                <w:b/>
                <w:bCs/>
                <w:sz w:val="28"/>
                <w:szCs w:val="28"/>
              </w:rPr>
              <w:t>II</w:t>
            </w:r>
            <w:r w:rsidRPr="004E0633">
              <w:rPr>
                <w:b/>
                <w:bCs/>
                <w:sz w:val="28"/>
                <w:szCs w:val="28"/>
              </w:rPr>
              <w:t xml:space="preserve">: </w:t>
            </w:r>
            <w:r w:rsidR="007F240C">
              <w:rPr>
                <w:b/>
                <w:bCs/>
                <w:sz w:val="28"/>
                <w:szCs w:val="28"/>
              </w:rPr>
              <w:t>Zachowania agresywne</w:t>
            </w:r>
          </w:p>
          <w:p w14:paraId="06259D6E" w14:textId="167E31D2" w:rsidR="007F240C" w:rsidRPr="00EC54F3" w:rsidRDefault="007F240C" w:rsidP="00391472">
            <w:pPr>
              <w:pStyle w:val="Default"/>
              <w:jc w:val="center"/>
              <w:rPr>
                <w:bCs/>
              </w:rPr>
            </w:pPr>
            <w:r w:rsidRPr="00EC54F3">
              <w:rPr>
                <w:bCs/>
              </w:rPr>
              <w:t>Działalność organizowana w formie zgodnej z wytycznymi MEN, GIS i MZ w zakresie zachowania bezpieczeństwa i higieny w czasie pandemii</w:t>
            </w:r>
            <w:r w:rsidR="00EC54F3" w:rsidRPr="00EC54F3">
              <w:rPr>
                <w:bCs/>
              </w:rPr>
              <w:t>.</w:t>
            </w:r>
          </w:p>
        </w:tc>
      </w:tr>
      <w:tr w:rsidR="003E79C0" w:rsidRPr="00767F9A" w14:paraId="56EFA6C8" w14:textId="77777777" w:rsidTr="00E03419">
        <w:trPr>
          <w:jc w:val="center"/>
        </w:trPr>
        <w:tc>
          <w:tcPr>
            <w:tcW w:w="9288" w:type="dxa"/>
            <w:gridSpan w:val="3"/>
            <w:vAlign w:val="center"/>
          </w:tcPr>
          <w:p w14:paraId="044E3BEF" w14:textId="77777777" w:rsidR="003E79C0" w:rsidRPr="00871841" w:rsidRDefault="003E79C0" w:rsidP="00E03419">
            <w:pPr>
              <w:pStyle w:val="Default"/>
              <w:jc w:val="center"/>
              <w:rPr>
                <w:b/>
                <w:iCs/>
              </w:rPr>
            </w:pPr>
            <w:r w:rsidRPr="00871841">
              <w:rPr>
                <w:b/>
                <w:iCs/>
              </w:rPr>
              <w:t>Cel: Ograniczenie i eliminowanie zachowań agresywnych wśród uczniów</w:t>
            </w:r>
          </w:p>
          <w:p w14:paraId="485DF0E7" w14:textId="77777777" w:rsidR="003E79C0" w:rsidRPr="004E0633" w:rsidRDefault="003E79C0" w:rsidP="00E03419">
            <w:pPr>
              <w:pStyle w:val="Default"/>
              <w:jc w:val="center"/>
              <w:rPr>
                <w:b/>
                <w:i/>
              </w:rPr>
            </w:pPr>
          </w:p>
        </w:tc>
      </w:tr>
      <w:tr w:rsidR="003E79C0" w:rsidRPr="00767F9A" w14:paraId="39906249" w14:textId="77777777" w:rsidTr="009F5802">
        <w:trPr>
          <w:trHeight w:val="696"/>
          <w:jc w:val="center"/>
        </w:trPr>
        <w:tc>
          <w:tcPr>
            <w:tcW w:w="2802" w:type="dxa"/>
            <w:vAlign w:val="center"/>
          </w:tcPr>
          <w:p w14:paraId="42DE30D4" w14:textId="77777777" w:rsidR="00B21D1F" w:rsidRPr="00B21D1F" w:rsidRDefault="00B21D1F" w:rsidP="009F58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3969" w:type="dxa"/>
            <w:vAlign w:val="center"/>
          </w:tcPr>
          <w:p w14:paraId="61041D9D" w14:textId="77777777" w:rsidR="00B21D1F" w:rsidRPr="004E0633" w:rsidRDefault="00B21D1F" w:rsidP="009F5802">
            <w:pPr>
              <w:pStyle w:val="Default"/>
              <w:jc w:val="center"/>
              <w:rPr>
                <w:b/>
              </w:rPr>
            </w:pPr>
            <w:r w:rsidRPr="004F6A91">
              <w:rPr>
                <w:b/>
                <w:bCs/>
              </w:rPr>
              <w:t>FORMY REALIZACJI</w:t>
            </w:r>
          </w:p>
        </w:tc>
        <w:tc>
          <w:tcPr>
            <w:tcW w:w="2517" w:type="dxa"/>
            <w:vAlign w:val="center"/>
          </w:tcPr>
          <w:p w14:paraId="75F0FFC0" w14:textId="77777777" w:rsidR="00B21D1F" w:rsidRPr="004E0633" w:rsidRDefault="00B21D1F" w:rsidP="009F5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OSOBY ODPOWIEDZIALNE</w:t>
            </w:r>
          </w:p>
        </w:tc>
      </w:tr>
      <w:tr w:rsidR="003E79C0" w:rsidRPr="00767F9A" w14:paraId="0FC652E3" w14:textId="77777777" w:rsidTr="00E12714">
        <w:trPr>
          <w:trHeight w:val="2126"/>
          <w:jc w:val="center"/>
        </w:trPr>
        <w:tc>
          <w:tcPr>
            <w:tcW w:w="2802" w:type="dxa"/>
          </w:tcPr>
          <w:p w14:paraId="731755F8" w14:textId="77777777" w:rsidR="003E79C0" w:rsidRPr="004E0633" w:rsidRDefault="003E79C0" w:rsidP="00E127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33">
              <w:rPr>
                <w:rFonts w:ascii="Times New Roman" w:hAnsi="Times New Roman"/>
                <w:b/>
                <w:bCs/>
                <w:sz w:val="24"/>
                <w:szCs w:val="24"/>
              </w:rPr>
              <w:t>Przeciwdziałanie agresji i przemocy</w:t>
            </w:r>
          </w:p>
        </w:tc>
        <w:tc>
          <w:tcPr>
            <w:tcW w:w="3969" w:type="dxa"/>
          </w:tcPr>
          <w:p w14:paraId="614A07EC" w14:textId="5B0276C1" w:rsidR="003E79C0" w:rsidRDefault="003E79C0" w:rsidP="00B9467F">
            <w:pPr>
              <w:pStyle w:val="Default"/>
            </w:pPr>
            <w:r w:rsidRPr="008A0093">
              <w:t>- organizowanie spotkań</w:t>
            </w:r>
            <w:r w:rsidR="00B256FE">
              <w:t>, warsztatów</w:t>
            </w:r>
            <w:r w:rsidRPr="008A0093">
              <w:t xml:space="preserve"> z udział</w:t>
            </w:r>
            <w:r w:rsidR="00AE2A10">
              <w:t xml:space="preserve">em psychologa i pedagoga </w:t>
            </w:r>
            <w:r w:rsidRPr="008A0093">
              <w:t xml:space="preserve"> dla uczniów i rodziców</w:t>
            </w:r>
            <w:r w:rsidR="00B256FE">
              <w:t>;</w:t>
            </w:r>
          </w:p>
          <w:p w14:paraId="701EDA40" w14:textId="33F9308A" w:rsidR="003E79C0" w:rsidRPr="008A0093" w:rsidRDefault="003E79C0" w:rsidP="00B9467F">
            <w:pPr>
              <w:pStyle w:val="Default"/>
            </w:pPr>
            <w:r w:rsidRPr="008A0093">
              <w:t>- organizowanie zajęć na temat agresji</w:t>
            </w:r>
            <w:r w:rsidR="00B256FE">
              <w:t xml:space="preserve"> i przemocy</w:t>
            </w:r>
            <w:r w:rsidRPr="008A0093">
              <w:t>, jej przyczyn, skutków i sposobów reagowania na nią</w:t>
            </w:r>
          </w:p>
          <w:p w14:paraId="6AA7AA34" w14:textId="77777777" w:rsidR="003E79C0" w:rsidRPr="008A0093" w:rsidRDefault="003E79C0" w:rsidP="00B9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- kształtowanie umiejętności kontrolowania własnej złości i agresywnych zachowań</w:t>
            </w:r>
          </w:p>
          <w:p w14:paraId="3D398EE4" w14:textId="77777777" w:rsidR="003E79C0" w:rsidRPr="008A0093" w:rsidRDefault="003E79C0" w:rsidP="00B9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- zapoznanie uczniów i rodziców ze skutkami karnymi stosowania przemocy</w:t>
            </w:r>
          </w:p>
          <w:p w14:paraId="642BA049" w14:textId="77777777" w:rsidR="003E79C0" w:rsidRPr="008A0093" w:rsidRDefault="003E79C0" w:rsidP="00B9467F">
            <w:pPr>
              <w:pStyle w:val="Default"/>
            </w:pPr>
            <w:r w:rsidRPr="008A0093">
              <w:t>- zapobieganie zachowaniom niebezpiecznym w czasie imprez okolicznościowych oraz wycieczek szkolnych</w:t>
            </w:r>
          </w:p>
          <w:p w14:paraId="78B0FA17" w14:textId="77777777" w:rsidR="003E79C0" w:rsidRPr="008A0093" w:rsidRDefault="003E79C0" w:rsidP="00B9467F">
            <w:pPr>
              <w:pStyle w:val="Default"/>
            </w:pPr>
            <w:r w:rsidRPr="008A0093">
              <w:t>- organizowanie zajęć promujących postawę asertywną</w:t>
            </w:r>
          </w:p>
          <w:p w14:paraId="387741F0" w14:textId="77777777" w:rsidR="003E79C0" w:rsidRPr="008A0093" w:rsidRDefault="003E79C0" w:rsidP="00B9467F">
            <w:pPr>
              <w:pStyle w:val="Default"/>
            </w:pPr>
            <w:r w:rsidRPr="008A0093">
              <w:t>- wzmożona kontrola dyżurujących nauczycieli w miejscach, w których uczniowie czują się najmniej bezpiecznie</w:t>
            </w:r>
          </w:p>
          <w:p w14:paraId="52295826" w14:textId="77777777" w:rsidR="003E79C0" w:rsidRPr="008A0093" w:rsidRDefault="003E79C0" w:rsidP="00B9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- współpraca z organizacjami wspierającymi szkołę</w:t>
            </w:r>
          </w:p>
        </w:tc>
        <w:tc>
          <w:tcPr>
            <w:tcW w:w="2517" w:type="dxa"/>
          </w:tcPr>
          <w:p w14:paraId="172779FB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Dyrekcja</w:t>
            </w:r>
          </w:p>
          <w:p w14:paraId="607F534B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0FAB5E88" w14:textId="658D1A99" w:rsidR="003E79C0" w:rsidRDefault="00B256FE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Edukatorzy</w:t>
            </w:r>
          </w:p>
          <w:p w14:paraId="57346D19" w14:textId="77777777" w:rsidR="00B256FE" w:rsidRPr="00FB5F1B" w:rsidRDefault="00B256FE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C564BAB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55A1A4CE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353C49D4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4E91F6F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5E67C1DC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4D84FB46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1A88AEB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</w:t>
            </w:r>
          </w:p>
          <w:p w14:paraId="39E60EB9" w14:textId="77777777" w:rsidR="00E077D9" w:rsidRPr="00FB5F1B" w:rsidRDefault="00E077D9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BBA51F" w14:textId="690A9E24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1BA6C5A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7DBAD95" w14:textId="77777777" w:rsidR="003E79C0" w:rsidRPr="00FB5F1B" w:rsidRDefault="00AE2A1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</w:t>
            </w:r>
          </w:p>
          <w:p w14:paraId="519F14C1" w14:textId="77777777" w:rsidR="00391472" w:rsidRPr="00FB5F1B" w:rsidRDefault="00391472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Nauczyciele dyżurujący</w:t>
            </w:r>
          </w:p>
          <w:p w14:paraId="5EEC11F8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17A397A" w14:textId="77777777" w:rsidR="00204268" w:rsidRDefault="00204268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8FBC3C0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1D919310" w14:textId="77777777" w:rsidR="00204268" w:rsidRPr="00FB5F1B" w:rsidRDefault="003E79C0" w:rsidP="002042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  <w:r w:rsidR="00204268" w:rsidRPr="00FB5F1B">
              <w:rPr>
                <w:rFonts w:ascii="Times New Roman" w:hAnsi="Times New Roman"/>
                <w:i/>
                <w:sz w:val="24"/>
                <w:szCs w:val="24"/>
              </w:rPr>
              <w:t xml:space="preserve"> Dyrekcja</w:t>
            </w:r>
          </w:p>
          <w:p w14:paraId="74C39F61" w14:textId="77777777" w:rsidR="003E79C0" w:rsidRPr="00FB5F1B" w:rsidRDefault="003E79C0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79C0" w:rsidRPr="00767F9A" w14:paraId="24BEBCD2" w14:textId="77777777" w:rsidTr="00E12714">
        <w:trPr>
          <w:jc w:val="center"/>
        </w:trPr>
        <w:tc>
          <w:tcPr>
            <w:tcW w:w="2802" w:type="dxa"/>
          </w:tcPr>
          <w:p w14:paraId="466691AD" w14:textId="77777777" w:rsidR="003E79C0" w:rsidRPr="00BC3E7F" w:rsidRDefault="003E79C0" w:rsidP="00E12714">
            <w:pPr>
              <w:pStyle w:val="Default"/>
              <w:rPr>
                <w:b/>
              </w:rPr>
            </w:pPr>
            <w:r w:rsidRPr="004E0633">
              <w:rPr>
                <w:b/>
              </w:rPr>
              <w:t>Wyeliminowanie agresji słownej</w:t>
            </w:r>
          </w:p>
          <w:p w14:paraId="67EF7110" w14:textId="77777777" w:rsidR="003E79C0" w:rsidRPr="004E0633" w:rsidRDefault="003E79C0" w:rsidP="00E12714">
            <w:pPr>
              <w:pStyle w:val="Default"/>
              <w:rPr>
                <w:b/>
              </w:rPr>
            </w:pPr>
          </w:p>
        </w:tc>
        <w:tc>
          <w:tcPr>
            <w:tcW w:w="3969" w:type="dxa"/>
          </w:tcPr>
          <w:p w14:paraId="67D15D22" w14:textId="52A55B39" w:rsidR="003E79C0" w:rsidRPr="008A0093" w:rsidRDefault="003E79C0" w:rsidP="00B9467F">
            <w:pPr>
              <w:pStyle w:val="Default"/>
            </w:pPr>
            <w:r w:rsidRPr="008A0093">
              <w:t>- szybkie reagowanie na przejawy</w:t>
            </w:r>
            <w:r w:rsidR="00391472">
              <w:t xml:space="preserve"> agresji słownej podczas przerw</w:t>
            </w:r>
          </w:p>
          <w:p w14:paraId="65EED7E3" w14:textId="77777777" w:rsidR="003E79C0" w:rsidRPr="008A0093" w:rsidRDefault="003E79C0" w:rsidP="00B9467F">
            <w:pPr>
              <w:pStyle w:val="Default"/>
            </w:pPr>
            <w:r w:rsidRPr="008A0093">
              <w:t>-</w:t>
            </w:r>
            <w:r w:rsidR="00081A96">
              <w:t xml:space="preserve"> </w:t>
            </w:r>
            <w:r w:rsidRPr="008A0093">
              <w:t>odnotowywanie w zeszytach uwag tego typu zach</w:t>
            </w:r>
            <w:r w:rsidR="00391472">
              <w:t>owań i informowanie wychowawców</w:t>
            </w:r>
          </w:p>
          <w:p w14:paraId="16DD06F2" w14:textId="77777777" w:rsidR="003E79C0" w:rsidRPr="008A0093" w:rsidRDefault="003E79C0" w:rsidP="00B9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- w przypadku wystąpienia agresji słownej postępowanie zgodne ze strategiami p</w:t>
            </w:r>
            <w:r w:rsidR="00391472">
              <w:rPr>
                <w:rFonts w:ascii="Times New Roman" w:hAnsi="Times New Roman"/>
                <w:sz w:val="24"/>
                <w:szCs w:val="24"/>
              </w:rPr>
              <w:t>rzewidzianymi na takie sytuacje</w:t>
            </w:r>
          </w:p>
        </w:tc>
        <w:tc>
          <w:tcPr>
            <w:tcW w:w="2517" w:type="dxa"/>
          </w:tcPr>
          <w:p w14:paraId="38601F79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5AA42937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6CE0F06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23568A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08BB9B31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3D5CFA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D24A2CF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3186BDAF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927BE5D" w14:textId="77777777" w:rsidR="003E79C0" w:rsidRPr="00FB5F1B" w:rsidRDefault="003E79C0" w:rsidP="003914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376F" w:rsidRPr="00767F9A" w14:paraId="44FAF27C" w14:textId="77777777" w:rsidTr="00E12714">
        <w:trPr>
          <w:jc w:val="center"/>
        </w:trPr>
        <w:tc>
          <w:tcPr>
            <w:tcW w:w="2802" w:type="dxa"/>
          </w:tcPr>
          <w:p w14:paraId="445E7F42" w14:textId="77777777" w:rsidR="0014376F" w:rsidRPr="0014376F" w:rsidRDefault="0014376F" w:rsidP="00E1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Wspieranie nabywania umiejętności radzenia sobie w sytuacjach trudnych, ryzykownych </w:t>
            </w:r>
            <w:r w:rsidR="0008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4376F">
              <w:rPr>
                <w:rFonts w:ascii="Times New Roman" w:hAnsi="Times New Roman" w:cs="Times New Roman"/>
                <w:b/>
                <w:sz w:val="24"/>
                <w:szCs w:val="24"/>
              </w:rPr>
              <w:t>i konfliktowych</w:t>
            </w:r>
          </w:p>
        </w:tc>
        <w:tc>
          <w:tcPr>
            <w:tcW w:w="3969" w:type="dxa"/>
          </w:tcPr>
          <w:p w14:paraId="7844DEF0" w14:textId="77777777" w:rsidR="0014376F" w:rsidRPr="001544C0" w:rsidRDefault="0014376F" w:rsidP="00B9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6F">
              <w:rPr>
                <w:rFonts w:ascii="Times New Roman" w:hAnsi="Times New Roman" w:cs="Times New Roman"/>
                <w:sz w:val="24"/>
                <w:szCs w:val="24"/>
              </w:rPr>
              <w:t>- propagowanie wiedzy o społecznych mechanizmach wywierania wpływu i konstruktywnych sposobach radzenia sobie z nimi (negocjacje, mediacje, asertywna komunikacja własnych potrzeb, sztuka odmawiania, dyskusji).</w:t>
            </w:r>
          </w:p>
        </w:tc>
        <w:tc>
          <w:tcPr>
            <w:tcW w:w="2517" w:type="dxa"/>
          </w:tcPr>
          <w:p w14:paraId="0529A6D6" w14:textId="77777777" w:rsidR="0014376F" w:rsidRPr="00FB5F1B" w:rsidRDefault="0014376F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29F206C8" w14:textId="77777777" w:rsidR="0014376F" w:rsidRPr="00FB5F1B" w:rsidRDefault="0014376F" w:rsidP="00B946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</w:tc>
      </w:tr>
    </w:tbl>
    <w:p w14:paraId="3B65E02A" w14:textId="77777777" w:rsidR="00997859" w:rsidRDefault="00997859" w:rsidP="000020A9">
      <w:pPr>
        <w:rPr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944"/>
        <w:gridCol w:w="2514"/>
      </w:tblGrid>
      <w:tr w:rsidR="003E79C0" w:rsidRPr="00767F9A" w14:paraId="40B7CF13" w14:textId="77777777" w:rsidTr="00FA7370">
        <w:trPr>
          <w:trHeight w:val="631"/>
          <w:jc w:val="center"/>
        </w:trPr>
        <w:tc>
          <w:tcPr>
            <w:tcW w:w="9288" w:type="dxa"/>
            <w:gridSpan w:val="3"/>
            <w:shd w:val="clear" w:color="auto" w:fill="FFFFFF" w:themeFill="background1"/>
            <w:vAlign w:val="center"/>
          </w:tcPr>
          <w:p w14:paraId="4359D625" w14:textId="36CE053A" w:rsidR="003E79C0" w:rsidRDefault="003E79C0" w:rsidP="00D014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Obszar IV</w:t>
            </w:r>
            <w:r w:rsidRPr="008A0093">
              <w:rPr>
                <w:b/>
                <w:bCs/>
                <w:sz w:val="28"/>
                <w:szCs w:val="28"/>
              </w:rPr>
              <w:t xml:space="preserve">: </w:t>
            </w:r>
            <w:r w:rsidR="007F240C">
              <w:rPr>
                <w:b/>
                <w:bCs/>
                <w:sz w:val="28"/>
                <w:szCs w:val="28"/>
              </w:rPr>
              <w:t>Profilaktyka uzależnień</w:t>
            </w:r>
          </w:p>
          <w:p w14:paraId="4E557D61" w14:textId="5C1A41E1" w:rsidR="0008598A" w:rsidRPr="00EC54F3" w:rsidRDefault="00CF4014" w:rsidP="00D014FB">
            <w:pPr>
              <w:pStyle w:val="Default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8598A">
              <w:rPr>
                <w:b/>
                <w:bCs/>
                <w:sz w:val="28"/>
                <w:szCs w:val="28"/>
              </w:rPr>
              <w:t xml:space="preserve"> </w:t>
            </w:r>
            <w:r w:rsidR="007F240C" w:rsidRPr="00EC54F3">
              <w:t>Działalność organizowana w formie zgodnej z wytycznymi MEN, GIS i MZ w zakresie zachowania bezpieczeństwa i higieny w czasie pandemii</w:t>
            </w:r>
            <w:r w:rsidR="00EC54F3" w:rsidRPr="00EC54F3">
              <w:t>.</w:t>
            </w:r>
          </w:p>
        </w:tc>
      </w:tr>
      <w:tr w:rsidR="003E79C0" w:rsidRPr="00767F9A" w14:paraId="599C601A" w14:textId="77777777" w:rsidTr="00E03419">
        <w:trPr>
          <w:jc w:val="center"/>
        </w:trPr>
        <w:tc>
          <w:tcPr>
            <w:tcW w:w="9288" w:type="dxa"/>
            <w:gridSpan w:val="3"/>
            <w:vAlign w:val="center"/>
          </w:tcPr>
          <w:p w14:paraId="668FE7C3" w14:textId="77777777" w:rsidR="003E79C0" w:rsidRPr="00871841" w:rsidRDefault="003E79C0" w:rsidP="00E03419">
            <w:pPr>
              <w:pStyle w:val="Default"/>
              <w:jc w:val="center"/>
              <w:rPr>
                <w:b/>
                <w:iCs/>
              </w:rPr>
            </w:pPr>
            <w:r w:rsidRPr="00871841">
              <w:rPr>
                <w:b/>
                <w:iCs/>
              </w:rPr>
              <w:t>Cel: Zapobieganie nałogom i uzależnieniom wśród uczniów</w:t>
            </w:r>
          </w:p>
          <w:p w14:paraId="39BB1834" w14:textId="77777777" w:rsidR="003E79C0" w:rsidRPr="008A0093" w:rsidRDefault="003E79C0" w:rsidP="00E03419">
            <w:pPr>
              <w:pStyle w:val="Default"/>
              <w:jc w:val="center"/>
              <w:rPr>
                <w:b/>
              </w:rPr>
            </w:pPr>
          </w:p>
        </w:tc>
      </w:tr>
      <w:tr w:rsidR="00B21D1F" w:rsidRPr="00767F9A" w14:paraId="634AE4EA" w14:textId="77777777" w:rsidTr="009F5802">
        <w:trPr>
          <w:jc w:val="center"/>
        </w:trPr>
        <w:tc>
          <w:tcPr>
            <w:tcW w:w="2767" w:type="dxa"/>
            <w:vAlign w:val="center"/>
          </w:tcPr>
          <w:p w14:paraId="5F1F9DC9" w14:textId="77777777" w:rsidR="00B21D1F" w:rsidRPr="00B21D1F" w:rsidRDefault="00B21D1F" w:rsidP="009F58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4004" w:type="dxa"/>
            <w:vAlign w:val="center"/>
          </w:tcPr>
          <w:p w14:paraId="5AF507C7" w14:textId="77777777" w:rsidR="00B21D1F" w:rsidRDefault="00B21D1F" w:rsidP="009F5802">
            <w:pPr>
              <w:pStyle w:val="Default"/>
              <w:jc w:val="center"/>
              <w:rPr>
                <w:b/>
              </w:rPr>
            </w:pPr>
            <w:r w:rsidRPr="004F6A91">
              <w:rPr>
                <w:b/>
                <w:bCs/>
              </w:rPr>
              <w:t>FORMY REALIZACJI</w:t>
            </w:r>
          </w:p>
          <w:p w14:paraId="05383C62" w14:textId="77777777" w:rsidR="00B21D1F" w:rsidRPr="004E0633" w:rsidRDefault="00B21D1F" w:rsidP="009F58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17" w:type="dxa"/>
            <w:vAlign w:val="center"/>
          </w:tcPr>
          <w:p w14:paraId="59711BF8" w14:textId="77777777" w:rsidR="00B21D1F" w:rsidRPr="004E0633" w:rsidRDefault="00B21D1F" w:rsidP="009F5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OSOBY ODPOWIEDZIALNE</w:t>
            </w:r>
          </w:p>
        </w:tc>
      </w:tr>
      <w:tr w:rsidR="00B21D1F" w:rsidRPr="00767F9A" w14:paraId="51D3666E" w14:textId="77777777" w:rsidTr="00B21D1F">
        <w:trPr>
          <w:jc w:val="center"/>
        </w:trPr>
        <w:tc>
          <w:tcPr>
            <w:tcW w:w="2767" w:type="dxa"/>
          </w:tcPr>
          <w:p w14:paraId="4B3CCD75" w14:textId="77777777" w:rsidR="00B21D1F" w:rsidRPr="008A0093" w:rsidRDefault="00B21D1F" w:rsidP="004F6A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8A009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Ukazywanie negatywnego wpływu przemocy </w:t>
            </w:r>
            <w:r w:rsidR="002C1B4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                       </w:t>
            </w:r>
            <w:r w:rsidRPr="008A009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i wulgaryzmów </w:t>
            </w:r>
            <w:r w:rsidR="002C1B4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              </w:t>
            </w:r>
            <w:r w:rsidRPr="008A009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w środkach przekazu </w:t>
            </w:r>
            <w:r w:rsidR="002C1B4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         </w:t>
            </w:r>
            <w:r w:rsidRPr="008A0093">
              <w:rPr>
                <w:rFonts w:ascii="Times New Roman" w:eastAsia="TimesNewRoman" w:hAnsi="Times New Roman"/>
                <w:b/>
                <w:sz w:val="24"/>
                <w:szCs w:val="24"/>
              </w:rPr>
              <w:t>i grach komputerowych</w:t>
            </w:r>
            <w:r w:rsidR="00C94044">
              <w:rPr>
                <w:rFonts w:ascii="Times New Roman" w:eastAsia="TimesNewRoman" w:hAnsi="Times New Roman"/>
                <w:b/>
                <w:sz w:val="24"/>
                <w:szCs w:val="24"/>
              </w:rPr>
              <w:t>,</w:t>
            </w:r>
            <w:r w:rsidRPr="008A0093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na postawy społeczne uczniów</w:t>
            </w:r>
          </w:p>
          <w:p w14:paraId="76A2E348" w14:textId="77777777" w:rsidR="00B21D1F" w:rsidRPr="008A0093" w:rsidRDefault="00B21D1F" w:rsidP="00123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3F729561" w14:textId="78A4FC29" w:rsidR="00B21D1F" w:rsidRPr="009471C3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sz w:val="24"/>
                <w:szCs w:val="24"/>
              </w:rPr>
              <w:t>- u</w:t>
            </w:r>
            <w:r w:rsidRPr="005D4330">
              <w:rPr>
                <w:rFonts w:ascii="Times New Roman" w:eastAsia="TimesNewRoman" w:hAnsi="Times New Roman"/>
                <w:sz w:val="24"/>
                <w:szCs w:val="24"/>
              </w:rPr>
              <w:t>świadomienie rodzicom potrzeby kontrolowania tego, co dziecko czyta, ogląda, w jakie gry komputerowe gra</w:t>
            </w:r>
          </w:p>
          <w:p w14:paraId="1722F6A8" w14:textId="6C6AB48B" w:rsidR="00B21D1F" w:rsidRPr="005D4330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4330">
              <w:rPr>
                <w:rFonts w:ascii="Times New Roman" w:eastAsia="TimesNewRoman" w:hAnsi="Times New Roman"/>
                <w:sz w:val="24"/>
                <w:szCs w:val="24"/>
              </w:rPr>
              <w:t>ukazywanie negatywnego wpływu uzależnień od telewizji i komputera</w:t>
            </w:r>
          </w:p>
          <w:p w14:paraId="1F418437" w14:textId="549D17E1" w:rsidR="00B21D1F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sz w:val="24"/>
                <w:szCs w:val="24"/>
              </w:rPr>
              <w:t>- kształtowanie wiedzy na temat zagrożeń płynących z nadmiernego korzystania z mediów</w:t>
            </w:r>
          </w:p>
          <w:p w14:paraId="2DAA590A" w14:textId="29A9F56C" w:rsidR="00E077D9" w:rsidRPr="005D4330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uświadamia</w:t>
            </w:r>
            <w:r w:rsidRPr="009218B5">
              <w:rPr>
                <w:rFonts w:ascii="Times New Roman" w:hAnsi="Times New Roman"/>
                <w:sz w:val="24"/>
                <w:szCs w:val="24"/>
              </w:rPr>
              <w:t>nie uczniom iż w Internecie nie są anonimowi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52DB9">
              <w:rPr>
                <w:rFonts w:ascii="Times New Roman" w:hAnsi="Times New Roman"/>
                <w:sz w:val="24"/>
                <w:szCs w:val="24"/>
              </w:rPr>
              <w:t>- prelekcje dotyczące c</w:t>
            </w:r>
            <w:r>
              <w:rPr>
                <w:rFonts w:ascii="Times New Roman" w:hAnsi="Times New Roman"/>
                <w:sz w:val="24"/>
                <w:szCs w:val="24"/>
              </w:rPr>
              <w:t>yberprzemocy</w:t>
            </w:r>
          </w:p>
        </w:tc>
        <w:tc>
          <w:tcPr>
            <w:tcW w:w="2517" w:type="dxa"/>
          </w:tcPr>
          <w:p w14:paraId="7B26A494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84BAB4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42FB4576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3CA490F1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059358F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496877C7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47C7FC69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2B304B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39E89985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2B5648DA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8359C41" w14:textId="77777777" w:rsidR="00B21D1F" w:rsidRPr="00FB5F1B" w:rsidRDefault="00C94044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Policjant</w:t>
            </w:r>
          </w:p>
          <w:p w14:paraId="2BB820E9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psycholog z PPP</w:t>
            </w:r>
          </w:p>
        </w:tc>
      </w:tr>
      <w:tr w:rsidR="00B21D1F" w:rsidRPr="00767F9A" w14:paraId="1B35D026" w14:textId="77777777" w:rsidTr="00B21D1F">
        <w:trPr>
          <w:jc w:val="center"/>
        </w:trPr>
        <w:tc>
          <w:tcPr>
            <w:tcW w:w="2767" w:type="dxa"/>
          </w:tcPr>
          <w:p w14:paraId="360D775B" w14:textId="77777777" w:rsidR="00B21D1F" w:rsidRPr="008A0093" w:rsidRDefault="00B21D1F" w:rsidP="004F6A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>Prowadzenie systematycznych działań informacyjnych dotyczących zagrożeń związanych z sięganiem po środki uzależniające (narkotyki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 xml:space="preserve"> dopalacze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papierosy, alkohol</w:t>
            </w: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DA8BF64" w14:textId="77777777" w:rsidR="00B21D1F" w:rsidRPr="008A0093" w:rsidRDefault="00B21D1F" w:rsidP="00123AB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004" w:type="dxa"/>
          </w:tcPr>
          <w:p w14:paraId="152D1B87" w14:textId="4281624D" w:rsidR="00B21D1F" w:rsidRPr="005D4330" w:rsidRDefault="00B21D1F" w:rsidP="00440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sz w:val="24"/>
                <w:szCs w:val="24"/>
              </w:rPr>
              <w:t>- dostarczanie wiedzy o konsekwencjach stosowania używek</w:t>
            </w:r>
          </w:p>
          <w:p w14:paraId="6FA41C5E" w14:textId="7838EC2D" w:rsidR="00B21D1F" w:rsidRPr="009471C3" w:rsidRDefault="00B21D1F" w:rsidP="00440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sz w:val="24"/>
                <w:szCs w:val="24"/>
              </w:rPr>
              <w:t xml:space="preserve">- organizowanie zajęć edukacyjnych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 prelekcji </w:t>
            </w:r>
            <w:r w:rsidRPr="005D4330">
              <w:rPr>
                <w:rFonts w:ascii="Times New Roman" w:hAnsi="Times New Roman"/>
                <w:sz w:val="24"/>
                <w:szCs w:val="24"/>
              </w:rPr>
              <w:t>na temat zagrożeń wynikających ze szkodliwości zażywania narkotyków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D4330">
              <w:rPr>
                <w:rFonts w:ascii="Times New Roman" w:hAnsi="Times New Roman"/>
                <w:sz w:val="24"/>
                <w:szCs w:val="24"/>
              </w:rPr>
              <w:t xml:space="preserve"> dopalaczy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7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alkoholu</w:t>
            </w:r>
            <w:r w:rsidRPr="005D4330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hAnsi="Times New Roman"/>
                <w:sz w:val="24"/>
                <w:szCs w:val="24"/>
              </w:rPr>
              <w:t>papierosów</w:t>
            </w:r>
          </w:p>
        </w:tc>
        <w:tc>
          <w:tcPr>
            <w:tcW w:w="2517" w:type="dxa"/>
          </w:tcPr>
          <w:p w14:paraId="05E13FA8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2D53CD19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02F01359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22F9F3" w14:textId="77777777" w:rsidR="00B21D1F" w:rsidRPr="00FB5F1B" w:rsidRDefault="00B21D1F" w:rsidP="00B21D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</w:t>
            </w:r>
          </w:p>
          <w:p w14:paraId="0BDBB719" w14:textId="77777777" w:rsidR="00B21D1F" w:rsidRPr="00FB5F1B" w:rsidRDefault="00E12714" w:rsidP="00B21D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41F20">
              <w:rPr>
                <w:rFonts w:ascii="Times New Roman" w:hAnsi="Times New Roman"/>
                <w:i/>
                <w:sz w:val="24"/>
                <w:szCs w:val="24"/>
              </w:rPr>
              <w:t>PPP</w:t>
            </w:r>
          </w:p>
          <w:p w14:paraId="070C0012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6B58AD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D1F" w:rsidRPr="00767F9A" w14:paraId="201FEFF8" w14:textId="77777777" w:rsidTr="00B21D1F">
        <w:trPr>
          <w:jc w:val="center"/>
        </w:trPr>
        <w:tc>
          <w:tcPr>
            <w:tcW w:w="2767" w:type="dxa"/>
          </w:tcPr>
          <w:p w14:paraId="7A7EF979" w14:textId="77777777" w:rsidR="00B21D1F" w:rsidRDefault="00B21D1F" w:rsidP="004F6A91">
            <w:pPr>
              <w:pStyle w:val="Default"/>
              <w:rPr>
                <w:b/>
              </w:rPr>
            </w:pPr>
          </w:p>
          <w:p w14:paraId="74359595" w14:textId="77777777" w:rsidR="00B21D1F" w:rsidRPr="004577F2" w:rsidRDefault="00B21D1F" w:rsidP="004F6A91">
            <w:pPr>
              <w:pStyle w:val="Default"/>
              <w:rPr>
                <w:b/>
              </w:rPr>
            </w:pPr>
            <w:r w:rsidRPr="008A0093">
              <w:rPr>
                <w:b/>
              </w:rPr>
              <w:t>Kształtowanie postaw asertywnych.</w:t>
            </w:r>
          </w:p>
        </w:tc>
        <w:tc>
          <w:tcPr>
            <w:tcW w:w="4004" w:type="dxa"/>
          </w:tcPr>
          <w:p w14:paraId="136956CC" w14:textId="3A06DAEF" w:rsidR="00B21D1F" w:rsidRPr="005D4330" w:rsidRDefault="00B21D1F" w:rsidP="00440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doskonalenie technik asertywnych  </w:t>
            </w:r>
            <w:r w:rsidR="00947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0383DF" w14:textId="00036CCE" w:rsidR="00B21D1F" w:rsidRPr="005D4330" w:rsidRDefault="00B21D1F" w:rsidP="004403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D4330">
              <w:rPr>
                <w:rFonts w:ascii="Times New Roman" w:hAnsi="Times New Roman"/>
                <w:iCs/>
                <w:sz w:val="24"/>
                <w:szCs w:val="24"/>
              </w:rPr>
              <w:t>uczenie podejmowania decyzji ze szczególny</w:t>
            </w:r>
            <w:r w:rsidR="004403D8">
              <w:rPr>
                <w:rFonts w:ascii="Times New Roman" w:hAnsi="Times New Roman"/>
                <w:iCs/>
                <w:sz w:val="24"/>
                <w:szCs w:val="24"/>
              </w:rPr>
              <w:t xml:space="preserve">m </w:t>
            </w:r>
            <w:r w:rsidRPr="005D4330">
              <w:rPr>
                <w:rFonts w:ascii="Times New Roman" w:hAnsi="Times New Roman"/>
                <w:iCs/>
                <w:sz w:val="24"/>
                <w:szCs w:val="24"/>
              </w:rPr>
              <w:t xml:space="preserve">uwzględnieniem umiejętności odmawiania </w:t>
            </w:r>
          </w:p>
          <w:p w14:paraId="42E6B530" w14:textId="77777777" w:rsidR="00B21D1F" w:rsidRPr="005D4330" w:rsidRDefault="00B21D1F" w:rsidP="009471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7C1CE9A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11FAD74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474E2E3B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pedagog szkolny</w:t>
            </w:r>
          </w:p>
          <w:p w14:paraId="1D506746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096BA1A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16E50D6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614C773" w14:textId="77777777" w:rsidR="00FB5F1B" w:rsidRDefault="00FB5F1B" w:rsidP="00AB47C1">
      <w:pPr>
        <w:rPr>
          <w:rFonts w:ascii="Times New Roman" w:hAnsi="Times New Roman" w:cs="Times New Roman"/>
          <w:b/>
        </w:rPr>
      </w:pPr>
    </w:p>
    <w:p w14:paraId="363451DB" w14:textId="1B799090" w:rsidR="00B21D1F" w:rsidRDefault="00B21D1F" w:rsidP="00AB47C1">
      <w:pPr>
        <w:rPr>
          <w:rFonts w:ascii="Times New Roman" w:hAnsi="Times New Roman" w:cs="Times New Roman"/>
          <w:b/>
        </w:rPr>
      </w:pPr>
    </w:p>
    <w:p w14:paraId="21ABB28A" w14:textId="52ED23E2" w:rsidR="004403D8" w:rsidRDefault="004403D8" w:rsidP="00AB47C1">
      <w:pPr>
        <w:rPr>
          <w:rFonts w:ascii="Times New Roman" w:hAnsi="Times New Roman" w:cs="Times New Roman"/>
          <w:b/>
        </w:rPr>
      </w:pPr>
    </w:p>
    <w:p w14:paraId="6E868771" w14:textId="4B4C111A" w:rsidR="004403D8" w:rsidRDefault="004403D8" w:rsidP="00AB47C1">
      <w:pPr>
        <w:rPr>
          <w:rFonts w:ascii="Times New Roman" w:hAnsi="Times New Roman" w:cs="Times New Roman"/>
          <w:b/>
        </w:rPr>
      </w:pPr>
    </w:p>
    <w:p w14:paraId="4038DE0C" w14:textId="77777777" w:rsidR="005A66CE" w:rsidRDefault="005A66CE" w:rsidP="00AB47C1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3913"/>
        <w:gridCol w:w="2514"/>
      </w:tblGrid>
      <w:tr w:rsidR="003E79C0" w:rsidRPr="00767F9A" w14:paraId="5FFB9277" w14:textId="77777777" w:rsidTr="00FA7370">
        <w:trPr>
          <w:trHeight w:val="674"/>
          <w:jc w:val="center"/>
        </w:trPr>
        <w:tc>
          <w:tcPr>
            <w:tcW w:w="9288" w:type="dxa"/>
            <w:gridSpan w:val="3"/>
            <w:shd w:val="clear" w:color="auto" w:fill="FFFFFF" w:themeFill="background1"/>
            <w:vAlign w:val="center"/>
          </w:tcPr>
          <w:p w14:paraId="026D3A40" w14:textId="77777777" w:rsidR="003E79C0" w:rsidRDefault="003E79C0" w:rsidP="00123A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Obszar V</w:t>
            </w:r>
            <w:r w:rsidRPr="008A0093">
              <w:rPr>
                <w:b/>
                <w:bCs/>
                <w:sz w:val="28"/>
                <w:szCs w:val="28"/>
              </w:rPr>
              <w:t xml:space="preserve">: </w:t>
            </w:r>
            <w:r w:rsidRPr="008A0093">
              <w:rPr>
                <w:b/>
                <w:sz w:val="28"/>
                <w:szCs w:val="28"/>
              </w:rPr>
              <w:t>Promocja zdrowego stylu życia</w:t>
            </w:r>
          </w:p>
          <w:p w14:paraId="1035188D" w14:textId="67F15ABB" w:rsidR="007F240C" w:rsidRPr="00EC54F3" w:rsidRDefault="007F240C" w:rsidP="00123AB8">
            <w:pPr>
              <w:pStyle w:val="Default"/>
              <w:jc w:val="center"/>
              <w:rPr>
                <w:bCs/>
              </w:rPr>
            </w:pPr>
            <w:r w:rsidRPr="00EC54F3">
              <w:rPr>
                <w:bCs/>
              </w:rPr>
              <w:t>Działalność organizowana w formie zgodnej z wytycznymi MEN, GIS i MZ w zakresie zachowania bezpieczeństwa i higieny w czasie pandemii.</w:t>
            </w:r>
          </w:p>
        </w:tc>
      </w:tr>
      <w:tr w:rsidR="003E79C0" w:rsidRPr="00767F9A" w14:paraId="157FF2B6" w14:textId="77777777" w:rsidTr="00E03419">
        <w:trPr>
          <w:jc w:val="center"/>
        </w:trPr>
        <w:tc>
          <w:tcPr>
            <w:tcW w:w="9288" w:type="dxa"/>
            <w:gridSpan w:val="3"/>
            <w:vAlign w:val="center"/>
          </w:tcPr>
          <w:p w14:paraId="512ED6BE" w14:textId="77777777" w:rsidR="003E79C0" w:rsidRPr="00871841" w:rsidRDefault="003E79C0" w:rsidP="00E03419">
            <w:pPr>
              <w:pStyle w:val="Default"/>
              <w:jc w:val="center"/>
              <w:rPr>
                <w:b/>
                <w:iCs/>
              </w:rPr>
            </w:pPr>
            <w:r w:rsidRPr="00871841">
              <w:rPr>
                <w:b/>
                <w:iCs/>
              </w:rPr>
              <w:t>Cel: Propagowanie zdrowego trybu życia i odżywiania.</w:t>
            </w:r>
          </w:p>
          <w:p w14:paraId="0CF10600" w14:textId="77777777" w:rsidR="003E79C0" w:rsidRPr="00871841" w:rsidRDefault="003E79C0" w:rsidP="00E03419">
            <w:pPr>
              <w:pStyle w:val="Default"/>
              <w:jc w:val="center"/>
              <w:rPr>
                <w:b/>
                <w:iCs/>
              </w:rPr>
            </w:pPr>
          </w:p>
        </w:tc>
      </w:tr>
      <w:tr w:rsidR="00B21D1F" w:rsidRPr="00767F9A" w14:paraId="7521676E" w14:textId="77777777" w:rsidTr="009F5802">
        <w:trPr>
          <w:jc w:val="center"/>
        </w:trPr>
        <w:tc>
          <w:tcPr>
            <w:tcW w:w="2802" w:type="dxa"/>
            <w:vAlign w:val="center"/>
          </w:tcPr>
          <w:p w14:paraId="688EF93F" w14:textId="77777777" w:rsidR="00B21D1F" w:rsidRPr="00B21D1F" w:rsidRDefault="00B21D1F" w:rsidP="009F58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3969" w:type="dxa"/>
            <w:vAlign w:val="center"/>
          </w:tcPr>
          <w:p w14:paraId="4FFCCA84" w14:textId="77777777" w:rsidR="00B21D1F" w:rsidRDefault="00B21D1F" w:rsidP="009F5802">
            <w:pPr>
              <w:pStyle w:val="Default"/>
              <w:jc w:val="center"/>
              <w:rPr>
                <w:b/>
              </w:rPr>
            </w:pPr>
            <w:r w:rsidRPr="004F6A91">
              <w:rPr>
                <w:b/>
                <w:bCs/>
              </w:rPr>
              <w:t>FORMY REALIZACJI</w:t>
            </w:r>
          </w:p>
          <w:p w14:paraId="2FF2019F" w14:textId="77777777" w:rsidR="00B21D1F" w:rsidRPr="004E0633" w:rsidRDefault="00B21D1F" w:rsidP="009F58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17" w:type="dxa"/>
            <w:vAlign w:val="center"/>
          </w:tcPr>
          <w:p w14:paraId="7234F82A" w14:textId="77777777" w:rsidR="00B21D1F" w:rsidRPr="004E0633" w:rsidRDefault="00B21D1F" w:rsidP="009F5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OSOBY ODPOWIEDZIALNE</w:t>
            </w:r>
          </w:p>
        </w:tc>
      </w:tr>
      <w:tr w:rsidR="00B21D1F" w:rsidRPr="00767F9A" w14:paraId="1BBFC9B4" w14:textId="77777777" w:rsidTr="00B21D1F">
        <w:trPr>
          <w:jc w:val="center"/>
        </w:trPr>
        <w:tc>
          <w:tcPr>
            <w:tcW w:w="2802" w:type="dxa"/>
          </w:tcPr>
          <w:p w14:paraId="1D89D0B0" w14:textId="77777777" w:rsidR="00B21D1F" w:rsidRPr="008A0093" w:rsidRDefault="00B21D1F" w:rsidP="004F6A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</w:p>
          <w:p w14:paraId="4B17AECD" w14:textId="77777777" w:rsidR="00B21D1F" w:rsidRPr="008A0093" w:rsidRDefault="00B21D1F" w:rsidP="004F6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93">
              <w:rPr>
                <w:rFonts w:ascii="Times New Roman" w:eastAsia="TimesNewRoman" w:hAnsi="Times New Roman"/>
                <w:b/>
                <w:sz w:val="24"/>
                <w:szCs w:val="24"/>
              </w:rPr>
              <w:t>Przekazanie wiedzy o zdrowym odżywianiu się</w:t>
            </w:r>
          </w:p>
        </w:tc>
        <w:tc>
          <w:tcPr>
            <w:tcW w:w="3969" w:type="dxa"/>
          </w:tcPr>
          <w:p w14:paraId="62FBDB7D" w14:textId="39FCD195" w:rsidR="00B21D1F" w:rsidRPr="005D4330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sz w:val="24"/>
                <w:szCs w:val="24"/>
              </w:rPr>
              <w:t>- realizowanie tematyki związanej ze racjonalnym odżywianiem się</w:t>
            </w:r>
            <w:r w:rsidR="009471C3">
              <w:rPr>
                <w:rFonts w:ascii="Times New Roman" w:hAnsi="Times New Roman"/>
                <w:sz w:val="24"/>
                <w:szCs w:val="24"/>
              </w:rPr>
              <w:t>.</w:t>
            </w:r>
            <w:r w:rsidRPr="005D4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03CFEB" w14:textId="33011F9D" w:rsidR="00B21D1F" w:rsidRPr="009471C3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53CEE">
              <w:rPr>
                <w:rFonts w:ascii="Times New Roman" w:eastAsia="TimesNewRoman" w:hAnsi="Times New Roman"/>
                <w:sz w:val="24"/>
                <w:szCs w:val="24"/>
              </w:rPr>
              <w:t>- Uczestn</w:t>
            </w:r>
            <w:r w:rsidR="004153FF">
              <w:rPr>
                <w:rFonts w:ascii="Times New Roman" w:eastAsia="TimesNewRoman" w:hAnsi="Times New Roman"/>
                <w:sz w:val="24"/>
                <w:szCs w:val="24"/>
              </w:rPr>
              <w:t xml:space="preserve">ictwo w programach  propagujących </w:t>
            </w:r>
            <w:r w:rsidRPr="00453CEE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4153FF">
              <w:rPr>
                <w:rFonts w:ascii="Times New Roman" w:eastAsia="TimesNewRoman" w:hAnsi="Times New Roman"/>
                <w:sz w:val="24"/>
                <w:szCs w:val="24"/>
              </w:rPr>
              <w:t xml:space="preserve">zdrowe nawyki żywieniowe </w:t>
            </w:r>
            <w:r w:rsidR="009471C3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="00B9467F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284C353A" w14:textId="77777777" w:rsidR="00B21D1F" w:rsidRPr="005D4330" w:rsidRDefault="00B21D1F" w:rsidP="0012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2B728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Wychowawcy, nauczyciele</w:t>
            </w:r>
          </w:p>
          <w:p w14:paraId="13593F25" w14:textId="77777777" w:rsidR="00B21D1F" w:rsidRPr="00FB5F1B" w:rsidRDefault="004153F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1D8181A" w14:textId="77777777" w:rsidR="00B21D1F" w:rsidRPr="00FB5F1B" w:rsidRDefault="004153F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A2176FC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 xml:space="preserve">Wychowawcy, </w:t>
            </w:r>
          </w:p>
          <w:p w14:paraId="30DE7DB6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8972A0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29CFDC2" w14:textId="223F166F" w:rsidR="00B21D1F" w:rsidRPr="009471C3" w:rsidRDefault="009471C3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21D1F" w:rsidRPr="00767F9A" w14:paraId="7BFDA2FE" w14:textId="77777777" w:rsidTr="00B21D1F">
        <w:trPr>
          <w:jc w:val="center"/>
        </w:trPr>
        <w:tc>
          <w:tcPr>
            <w:tcW w:w="2802" w:type="dxa"/>
          </w:tcPr>
          <w:p w14:paraId="27A9CA25" w14:textId="77777777" w:rsidR="00B21D1F" w:rsidRPr="008A0093" w:rsidRDefault="00B21D1F" w:rsidP="004F6A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CB96B" w14:textId="77777777" w:rsidR="00B21D1F" w:rsidRPr="008A0093" w:rsidRDefault="00B21D1F" w:rsidP="004F6A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 xml:space="preserve">Promocja szkolnych </w:t>
            </w:r>
            <w:r w:rsidR="004153F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>i pozaszkolnych form spędzania czasu wolnego</w:t>
            </w:r>
          </w:p>
          <w:p w14:paraId="5E221EC0" w14:textId="77777777" w:rsidR="00B21D1F" w:rsidRPr="008A0093" w:rsidRDefault="00B21D1F" w:rsidP="004F6A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BF6A7F" w14:textId="77777777" w:rsidR="00B21D1F" w:rsidRPr="005D4330" w:rsidRDefault="00B21D1F" w:rsidP="0012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color w:val="000000"/>
                <w:sz w:val="24"/>
                <w:szCs w:val="24"/>
              </w:rPr>
              <w:t>- prowadzenie kółek zainteresowań</w:t>
            </w:r>
          </w:p>
          <w:p w14:paraId="18655538" w14:textId="77777777" w:rsidR="00B21D1F" w:rsidRPr="005D4330" w:rsidRDefault="00B21D1F" w:rsidP="0012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82F8F9" w14:textId="77777777" w:rsidR="00B21D1F" w:rsidRPr="005D4330" w:rsidRDefault="00B21D1F" w:rsidP="0012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color w:val="000000"/>
                <w:sz w:val="24"/>
                <w:szCs w:val="24"/>
              </w:rPr>
              <w:t>- organizowanie wycieczek szkolnych</w:t>
            </w:r>
          </w:p>
          <w:p w14:paraId="759621B3" w14:textId="77777777" w:rsidR="00B21D1F" w:rsidRPr="005D4330" w:rsidRDefault="00B21D1F" w:rsidP="0012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97C78B" w14:textId="77777777" w:rsidR="00B21D1F" w:rsidRPr="005D4330" w:rsidRDefault="00B21D1F" w:rsidP="0012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color w:val="000000"/>
                <w:sz w:val="24"/>
                <w:szCs w:val="24"/>
              </w:rPr>
              <w:t>- zachęcanie do aktywnego spędzania czasu wolnego</w:t>
            </w:r>
          </w:p>
          <w:p w14:paraId="28CEDF1D" w14:textId="77777777" w:rsidR="00B21D1F" w:rsidRPr="005D4330" w:rsidRDefault="00B21D1F" w:rsidP="0012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52172E" w14:textId="77777777" w:rsidR="00B21D1F" w:rsidRPr="005D4330" w:rsidRDefault="00B21D1F" w:rsidP="00123AB8">
            <w:pPr>
              <w:pStyle w:val="Default"/>
            </w:pPr>
            <w:r w:rsidRPr="005D4330">
              <w:t xml:space="preserve">- organizowanie wyjazdów na basen </w:t>
            </w:r>
          </w:p>
        </w:tc>
        <w:tc>
          <w:tcPr>
            <w:tcW w:w="2517" w:type="dxa"/>
          </w:tcPr>
          <w:p w14:paraId="1F5009AB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C8FA34F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0D7904C4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B8785D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1DEE8B96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36DC073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047CD625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2FFF2A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05CD12B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Dyrektor szkoły</w:t>
            </w:r>
          </w:p>
          <w:p w14:paraId="05572A47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D1F" w:rsidRPr="00767F9A" w14:paraId="1938810E" w14:textId="77777777" w:rsidTr="003A7F47">
        <w:trPr>
          <w:trHeight w:val="2948"/>
          <w:jc w:val="center"/>
        </w:trPr>
        <w:tc>
          <w:tcPr>
            <w:tcW w:w="2802" w:type="dxa"/>
            <w:tcBorders>
              <w:bottom w:val="single" w:sz="4" w:space="0" w:color="auto"/>
            </w:tcBorders>
          </w:tcPr>
          <w:p w14:paraId="4C62E2F3" w14:textId="77777777" w:rsidR="00B21D1F" w:rsidRPr="008A0093" w:rsidRDefault="00B21D1F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>Wdrażanie do</w:t>
            </w:r>
          </w:p>
          <w:p w14:paraId="08A9671D" w14:textId="77777777" w:rsidR="00B21D1F" w:rsidRPr="008A0093" w:rsidRDefault="00B21D1F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>przestrzegania</w:t>
            </w:r>
          </w:p>
          <w:p w14:paraId="65E5670D" w14:textId="77777777" w:rsidR="00B21D1F" w:rsidRDefault="00B21D1F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093">
              <w:rPr>
                <w:rFonts w:ascii="Times New Roman" w:hAnsi="Times New Roman"/>
                <w:b/>
                <w:sz w:val="24"/>
                <w:szCs w:val="24"/>
              </w:rPr>
              <w:t>higieny osobistej.</w:t>
            </w:r>
          </w:p>
          <w:p w14:paraId="2CAF3B4F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31A84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9D2B79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97B8D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25ABB6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3936A3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F1FD09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84F260" w14:textId="77777777" w:rsidR="003A7F47" w:rsidRPr="008A0093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C7E5C3" w14:textId="76A67345" w:rsidR="00B21D1F" w:rsidRPr="005D4330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D4330">
              <w:rPr>
                <w:rFonts w:ascii="TimesNewRomanPSMT" w:hAnsi="TimesNewRomanPSMT" w:cs="TimesNewRomanPSMT"/>
                <w:sz w:val="24"/>
                <w:szCs w:val="24"/>
              </w:rPr>
              <w:t>pogadanki  na temat:</w:t>
            </w:r>
          </w:p>
          <w:p w14:paraId="17C62735" w14:textId="792BC469" w:rsidR="00B21D1F" w:rsidRPr="005D4330" w:rsidRDefault="00C806A9" w:rsidP="00C806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="00B21D1F" w:rsidRPr="005D4330">
              <w:rPr>
                <w:rFonts w:ascii="TimesNewRomanPSMT" w:hAnsi="TimesNewRomanPSMT" w:cs="TimesNewRomanPSMT"/>
                <w:sz w:val="24"/>
                <w:szCs w:val="24"/>
              </w:rPr>
              <w:t>problemów okresu dojrzewania</w:t>
            </w:r>
          </w:p>
          <w:p w14:paraId="27DAED07" w14:textId="67F0932A" w:rsidR="00B21D1F" w:rsidRPr="005D4330" w:rsidRDefault="00C806A9" w:rsidP="00C806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="00B21D1F" w:rsidRPr="005D4330">
              <w:rPr>
                <w:rFonts w:ascii="TimesNewRomanPSMT" w:hAnsi="TimesNewRomanPSMT" w:cs="TimesNewRomanPSMT"/>
                <w:sz w:val="24"/>
                <w:szCs w:val="24"/>
              </w:rPr>
              <w:t>higieny osobistej</w:t>
            </w:r>
          </w:p>
          <w:p w14:paraId="14C3F80B" w14:textId="2E6EC6F0" w:rsidR="00B21D1F" w:rsidRPr="005D4330" w:rsidRDefault="00C806A9" w:rsidP="00C806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="00B21D1F" w:rsidRPr="005D4330">
              <w:rPr>
                <w:rFonts w:ascii="TimesNewRomanPSMT" w:hAnsi="TimesNewRomanPSMT" w:cs="TimesNewRomanPSMT"/>
                <w:sz w:val="24"/>
                <w:szCs w:val="24"/>
              </w:rPr>
              <w:t xml:space="preserve">dostosowania stroju do okoliczności </w:t>
            </w:r>
          </w:p>
          <w:p w14:paraId="3D0F70F3" w14:textId="77777777" w:rsidR="00B21D1F" w:rsidRPr="005D4330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330"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Pr="005D4330">
              <w:rPr>
                <w:rFonts w:ascii="Times New Roman" w:hAnsi="Times New Roman"/>
                <w:bCs/>
                <w:sz w:val="24"/>
                <w:szCs w:val="24"/>
              </w:rPr>
              <w:t xml:space="preserve">dbałość o swój wygląd i estetykę </w:t>
            </w:r>
          </w:p>
          <w:p w14:paraId="301514A5" w14:textId="694C6CD3" w:rsidR="003A7F47" w:rsidRPr="009471C3" w:rsidRDefault="00B21D1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4330">
              <w:rPr>
                <w:rFonts w:ascii="Times New Roman" w:hAnsi="Times New Roman"/>
                <w:sz w:val="24"/>
                <w:szCs w:val="24"/>
              </w:rPr>
              <w:t>(spotkania i rozmowy z pielęgniarką szkolną, wychowa</w:t>
            </w:r>
            <w:r w:rsidR="00585B5E">
              <w:rPr>
                <w:rFonts w:ascii="Times New Roman" w:hAnsi="Times New Roman"/>
                <w:sz w:val="24"/>
                <w:szCs w:val="24"/>
              </w:rPr>
              <w:t>wcą, nauczycielem podczas zajęć)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3C5C98C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45D1BDE6" w14:textId="77777777" w:rsidR="00B21D1F" w:rsidRPr="00FB5F1B" w:rsidRDefault="00541F20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A6F09AF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Pielęgniarka szkolna</w:t>
            </w:r>
          </w:p>
          <w:p w14:paraId="30D32BFB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04B18DF" w14:textId="77777777" w:rsidR="00B21D1F" w:rsidRDefault="00B21D1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C05F0F0" w14:textId="77777777" w:rsidR="003A7F47" w:rsidRDefault="003A7F47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F8FD6F" w14:textId="77777777" w:rsidR="003A7F47" w:rsidRDefault="003A7F47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D1F416C" w14:textId="77777777" w:rsidR="003A7F47" w:rsidRDefault="003A7F47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31DAB9F" w14:textId="77777777" w:rsidR="003A7F47" w:rsidRDefault="003A7F47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33F94B3" w14:textId="77777777" w:rsidR="003A7F47" w:rsidRPr="00FB5F1B" w:rsidRDefault="003A7F47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7F47" w:rsidRPr="00767F9A" w14:paraId="30522607" w14:textId="77777777" w:rsidTr="003A7F47">
        <w:trPr>
          <w:trHeight w:val="1523"/>
          <w:jc w:val="center"/>
        </w:trPr>
        <w:tc>
          <w:tcPr>
            <w:tcW w:w="2802" w:type="dxa"/>
            <w:tcBorders>
              <w:top w:val="single" w:sz="4" w:space="0" w:color="auto"/>
            </w:tcBorders>
          </w:tcPr>
          <w:p w14:paraId="27BBAA63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4698F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Promowanie </w:t>
            </w:r>
          </w:p>
          <w:p w14:paraId="23D28BBC" w14:textId="77777777" w:rsidR="003A7F47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zdrowego </w:t>
            </w:r>
          </w:p>
          <w:p w14:paraId="5F477DA4" w14:textId="77777777" w:rsidR="003A7F47" w:rsidRPr="008A0093" w:rsidRDefault="003A7F47" w:rsidP="004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stylu życia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4ABEE51" w14:textId="77777777" w:rsidR="003A7F47" w:rsidRDefault="003A7F47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 Dzień Sportu, </w:t>
            </w:r>
          </w:p>
          <w:p w14:paraId="62E28F49" w14:textId="77777777" w:rsidR="003A7F47" w:rsidRDefault="003A7F47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="004153FF">
              <w:rPr>
                <w:rFonts w:ascii="TimesNewRomanPSMT" w:hAnsi="TimesNewRomanPSMT" w:cs="TimesNewRomanPSMT"/>
                <w:sz w:val="24"/>
                <w:szCs w:val="24"/>
              </w:rPr>
              <w:t xml:space="preserve"> Zachowanie bezpieczeństwa</w:t>
            </w:r>
          </w:p>
          <w:p w14:paraId="289FD902" w14:textId="77777777" w:rsidR="004153FF" w:rsidRDefault="004153F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Aktywność fizyczna</w:t>
            </w:r>
          </w:p>
          <w:p w14:paraId="1754F460" w14:textId="106634D5" w:rsidR="004153FF" w:rsidRDefault="004153F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="004403D8">
              <w:rPr>
                <w:rFonts w:ascii="TimesNewRomanPSMT" w:hAnsi="TimesNewRomanPSMT" w:cs="TimesNewRomanPSMT"/>
                <w:sz w:val="24"/>
                <w:szCs w:val="24"/>
              </w:rPr>
              <w:t>Z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agrożenia cywilizacyjne</w:t>
            </w:r>
          </w:p>
          <w:p w14:paraId="110F6939" w14:textId="33F7C5F3" w:rsidR="003A7F47" w:rsidRPr="009471C3" w:rsidRDefault="004153FF" w:rsidP="009471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Dbałość o higienę ciała i higienę psychiczną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174459F8" w14:textId="77777777" w:rsidR="00204268" w:rsidRDefault="00204268" w:rsidP="002042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nauczyciele </w:t>
            </w:r>
          </w:p>
          <w:p w14:paraId="343C43A7" w14:textId="77777777" w:rsidR="003A7F47" w:rsidRDefault="004153F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wychowania fizycznego</w:t>
            </w:r>
          </w:p>
          <w:p w14:paraId="06FC3F3A" w14:textId="77777777" w:rsidR="003A7F47" w:rsidRDefault="003A7F47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wychowawcy</w:t>
            </w:r>
          </w:p>
          <w:p w14:paraId="16125A95" w14:textId="77777777" w:rsidR="00204268" w:rsidRDefault="00204268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929B6AE" w14:textId="77777777" w:rsidR="004153FF" w:rsidRPr="00FB5F1B" w:rsidRDefault="004153FF" w:rsidP="00123A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pielęgniarka</w:t>
            </w:r>
          </w:p>
        </w:tc>
      </w:tr>
    </w:tbl>
    <w:p w14:paraId="5A8994D6" w14:textId="77777777" w:rsidR="003E79C0" w:rsidRDefault="003E79C0" w:rsidP="00AB47C1">
      <w:pPr>
        <w:rPr>
          <w:rFonts w:ascii="Times New Roman" w:hAnsi="Times New Roman" w:cs="Times New Roman"/>
          <w:b/>
        </w:rPr>
      </w:pPr>
    </w:p>
    <w:p w14:paraId="6B1FBBB8" w14:textId="77777777" w:rsidR="00997859" w:rsidRDefault="00997859" w:rsidP="00AB47C1">
      <w:pPr>
        <w:rPr>
          <w:rFonts w:ascii="Times New Roman" w:hAnsi="Times New Roman" w:cs="Times New Roman"/>
          <w:b/>
        </w:rPr>
      </w:pPr>
    </w:p>
    <w:p w14:paraId="3B7163DA" w14:textId="77777777" w:rsidR="00DA5C35" w:rsidRDefault="00DA5C35" w:rsidP="00AB47C1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919"/>
        <w:gridCol w:w="2514"/>
      </w:tblGrid>
      <w:tr w:rsidR="00DA5C35" w:rsidRPr="004F6A91" w14:paraId="7911D25B" w14:textId="77777777" w:rsidTr="00FA7370">
        <w:trPr>
          <w:trHeight w:val="674"/>
          <w:jc w:val="center"/>
        </w:trPr>
        <w:tc>
          <w:tcPr>
            <w:tcW w:w="9288" w:type="dxa"/>
            <w:gridSpan w:val="3"/>
            <w:shd w:val="clear" w:color="auto" w:fill="FFFFFF" w:themeFill="background1"/>
            <w:vAlign w:val="center"/>
          </w:tcPr>
          <w:p w14:paraId="7F36E642" w14:textId="0F255D24" w:rsidR="00DA5C35" w:rsidRDefault="00DA5C35" w:rsidP="000A2167">
            <w:pPr>
              <w:pStyle w:val="Default"/>
              <w:jc w:val="center"/>
              <w:rPr>
                <w:b/>
                <w:bCs/>
              </w:rPr>
            </w:pPr>
            <w:r w:rsidRPr="00871841">
              <w:rPr>
                <w:b/>
                <w:bCs/>
              </w:rPr>
              <w:lastRenderedPageBreak/>
              <w:t xml:space="preserve">Obszar VI: </w:t>
            </w:r>
            <w:r w:rsidR="007F240C">
              <w:rPr>
                <w:b/>
                <w:bCs/>
              </w:rPr>
              <w:t>W</w:t>
            </w:r>
            <w:r w:rsidR="007F240C" w:rsidRPr="00871841">
              <w:rPr>
                <w:b/>
                <w:bCs/>
              </w:rPr>
              <w:t>ychowanie patriotyczne i obywatelskie</w:t>
            </w:r>
          </w:p>
          <w:p w14:paraId="08106C27" w14:textId="7C63A058" w:rsidR="007F240C" w:rsidRPr="00EC54F3" w:rsidRDefault="007F240C" w:rsidP="000A2167">
            <w:pPr>
              <w:pStyle w:val="Default"/>
              <w:jc w:val="center"/>
              <w:rPr>
                <w:bCs/>
              </w:rPr>
            </w:pPr>
            <w:r w:rsidRPr="00EC54F3">
              <w:rPr>
                <w:bCs/>
              </w:rPr>
              <w:t>Działalność organizowana w formie zgodnej z wytycznymi MEN, GIS i MZ w zakresie zachowania bezpieczeństwa i higieny w czasie pandemii.</w:t>
            </w:r>
          </w:p>
        </w:tc>
      </w:tr>
      <w:tr w:rsidR="00DA5C35" w:rsidRPr="004F6A91" w14:paraId="3821B6B1" w14:textId="77777777" w:rsidTr="00D014FB">
        <w:trPr>
          <w:trHeight w:val="919"/>
          <w:jc w:val="center"/>
        </w:trPr>
        <w:tc>
          <w:tcPr>
            <w:tcW w:w="9288" w:type="dxa"/>
            <w:gridSpan w:val="3"/>
          </w:tcPr>
          <w:p w14:paraId="6A6C23A1" w14:textId="77777777" w:rsidR="007F240C" w:rsidRDefault="00DA5C35" w:rsidP="000A2167">
            <w:pPr>
              <w:suppressAutoHyphens/>
              <w:spacing w:after="0" w:line="360" w:lineRule="auto"/>
              <w:ind w:left="720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>Cel: Przygotowanie do podejmowani</w:t>
            </w:r>
            <w:r w:rsidR="00B21D1F"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>a i</w:t>
            </w:r>
            <w:r w:rsidR="000A2167"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pełnienia ról społecznych </w:t>
            </w:r>
          </w:p>
          <w:p w14:paraId="4B9F44DD" w14:textId="36D1A76C" w:rsidR="00DA5C35" w:rsidRPr="007F240C" w:rsidRDefault="007F240C" w:rsidP="007F240C">
            <w:pPr>
              <w:suppressAutoHyphens/>
              <w:spacing w:after="0" w:line="360" w:lineRule="auto"/>
              <w:ind w:left="720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A2167"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>raz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C35"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>obywatelskich</w:t>
            </w:r>
          </w:p>
        </w:tc>
      </w:tr>
      <w:tr w:rsidR="00B21D1F" w:rsidRPr="004F6A91" w14:paraId="0EBBE4A1" w14:textId="77777777" w:rsidTr="009F5802">
        <w:trPr>
          <w:jc w:val="center"/>
        </w:trPr>
        <w:tc>
          <w:tcPr>
            <w:tcW w:w="2802" w:type="dxa"/>
            <w:vAlign w:val="center"/>
          </w:tcPr>
          <w:p w14:paraId="006A6711" w14:textId="77777777" w:rsidR="00B21D1F" w:rsidRPr="00B21D1F" w:rsidRDefault="00B21D1F" w:rsidP="009F58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3969" w:type="dxa"/>
            <w:vAlign w:val="center"/>
          </w:tcPr>
          <w:p w14:paraId="0D00A496" w14:textId="77777777" w:rsidR="00B21D1F" w:rsidRDefault="00B21D1F" w:rsidP="009F5802">
            <w:pPr>
              <w:pStyle w:val="Default"/>
              <w:jc w:val="center"/>
              <w:rPr>
                <w:b/>
              </w:rPr>
            </w:pPr>
            <w:r w:rsidRPr="004F6A91">
              <w:rPr>
                <w:b/>
                <w:bCs/>
              </w:rPr>
              <w:t>FORMY REALIZACJI</w:t>
            </w:r>
          </w:p>
          <w:p w14:paraId="6CB6C4D0" w14:textId="77777777" w:rsidR="00B21D1F" w:rsidRPr="004E0633" w:rsidRDefault="00B21D1F" w:rsidP="009F58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17" w:type="dxa"/>
            <w:vAlign w:val="center"/>
          </w:tcPr>
          <w:p w14:paraId="3AA95F5A" w14:textId="77777777" w:rsidR="00B21D1F" w:rsidRPr="004E0633" w:rsidRDefault="00B21D1F" w:rsidP="009F5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OSOBY ODPOWIEDZIALNE</w:t>
            </w:r>
          </w:p>
        </w:tc>
      </w:tr>
      <w:tr w:rsidR="00B21D1F" w:rsidRPr="004F6A91" w14:paraId="46247745" w14:textId="77777777" w:rsidTr="00922F7F">
        <w:trPr>
          <w:trHeight w:val="3959"/>
          <w:jc w:val="center"/>
        </w:trPr>
        <w:tc>
          <w:tcPr>
            <w:tcW w:w="2802" w:type="dxa"/>
          </w:tcPr>
          <w:p w14:paraId="593E9B4D" w14:textId="77777777" w:rsidR="00B21D1F" w:rsidRPr="004B2B86" w:rsidRDefault="00B21D1F" w:rsidP="003A7F4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Budzenie miłości</w:t>
            </w:r>
            <w:r w:rsidR="00585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 ojczyzny i poczucia wspólnoty narodowej</w:t>
            </w:r>
          </w:p>
          <w:p w14:paraId="51D8B642" w14:textId="77777777" w:rsidR="00B21D1F" w:rsidRPr="004F6A91" w:rsidRDefault="00B21D1F" w:rsidP="004F6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D4E14A" w14:textId="77777777" w:rsidR="00391472" w:rsidRDefault="00B21D1F" w:rsidP="00391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Udział w apelach z okazji rocznic i świąt państwowych np. apel z okazji Święta Niepodległości</w:t>
            </w:r>
            <w:r w:rsidR="0058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Konstytucji 3 Maja</w:t>
            </w:r>
            <w:r w:rsidR="00B3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D38928" w14:textId="77777777" w:rsidR="00391472" w:rsidRDefault="00391472" w:rsidP="00391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Organizowanie wyjazdów</w:t>
            </w:r>
            <w:r w:rsidR="00B21D1F"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teatru, muzeum</w:t>
            </w:r>
          </w:p>
          <w:p w14:paraId="7441A2FD" w14:textId="77777777" w:rsidR="00B21D1F" w:rsidRPr="004F6A91" w:rsidRDefault="00B21D1F" w:rsidP="00391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Poznawanie symboli naro</w:t>
            </w:r>
            <w:r w:rsidR="00FB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dowych, ich historii i znaczenie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okazywanie im szacunku (przypominanie o odpowiednim zachowaniu w czasie hymnu)</w:t>
            </w:r>
          </w:p>
          <w:p w14:paraId="1516C47D" w14:textId="77777777" w:rsidR="00B21D1F" w:rsidRPr="004F6A91" w:rsidRDefault="00B21D1F" w:rsidP="00391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Poznawanie historii  regionu</w:t>
            </w:r>
          </w:p>
          <w:p w14:paraId="257CBD90" w14:textId="77777777" w:rsidR="00B21D1F" w:rsidRPr="004F6A91" w:rsidRDefault="00B21D1F" w:rsidP="00391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Udział w konkursach związanych z </w:t>
            </w:r>
            <w:r w:rsidR="0058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regionem</w:t>
            </w:r>
          </w:p>
          <w:p w14:paraId="3D810219" w14:textId="77777777" w:rsidR="00B21D1F" w:rsidRDefault="00BA5B93" w:rsidP="00DA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wycieczki tematyczne</w:t>
            </w:r>
          </w:p>
          <w:p w14:paraId="193A492F" w14:textId="77777777" w:rsidR="003A7F47" w:rsidRPr="004F6A91" w:rsidRDefault="003A7F47" w:rsidP="00DA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C164A37" w14:textId="77777777" w:rsidR="00C66B18" w:rsidRPr="00FB5F1B" w:rsidRDefault="00C66B18" w:rsidP="00C66B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/>
                <w:i/>
                <w:sz w:val="24"/>
                <w:szCs w:val="24"/>
              </w:rPr>
              <w:t>Wszyscy nauczyciele</w:t>
            </w:r>
          </w:p>
          <w:p w14:paraId="2E2A1E63" w14:textId="77777777" w:rsidR="00B21D1F" w:rsidRPr="00FB5F1B" w:rsidRDefault="00C66B18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wychowawcy</w:t>
            </w:r>
          </w:p>
          <w:p w14:paraId="20DC7FED" w14:textId="77777777" w:rsidR="00B21D1F" w:rsidRPr="004F6A91" w:rsidRDefault="00B21D1F" w:rsidP="0012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1F" w:rsidRPr="004F6A91" w14:paraId="05DD1C88" w14:textId="77777777" w:rsidTr="003A7F47">
        <w:trPr>
          <w:trHeight w:val="2907"/>
          <w:jc w:val="center"/>
        </w:trPr>
        <w:tc>
          <w:tcPr>
            <w:tcW w:w="2802" w:type="dxa"/>
            <w:tcBorders>
              <w:bottom w:val="single" w:sz="4" w:space="0" w:color="auto"/>
            </w:tcBorders>
          </w:tcPr>
          <w:p w14:paraId="0000798C" w14:textId="77777777" w:rsidR="003A7F47" w:rsidRDefault="00B21D1F" w:rsidP="003A7F4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Pielęgnowanie </w:t>
            </w:r>
            <w:r w:rsidR="003A7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 tworzenie tradycji </w:t>
            </w:r>
          </w:p>
          <w:p w14:paraId="2D439D6B" w14:textId="77777777" w:rsidR="00B21D1F" w:rsidRPr="00AE2A10" w:rsidRDefault="00B21D1F" w:rsidP="003A7F4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</w:t>
            </w:r>
          </w:p>
          <w:p w14:paraId="15FAD623" w14:textId="77777777" w:rsidR="00B21D1F" w:rsidRPr="004F6A91" w:rsidRDefault="00B21D1F" w:rsidP="004F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5A9D2" w14:textId="77777777" w:rsidR="00B21D1F" w:rsidRDefault="00B21D1F" w:rsidP="00472602">
            <w:pPr>
              <w:spacing w:line="1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0C477" w14:textId="77777777" w:rsidR="00472602" w:rsidRDefault="00472602" w:rsidP="00472602">
            <w:pPr>
              <w:spacing w:line="1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E7A4" w14:textId="77777777" w:rsidR="00472602" w:rsidRPr="004F6A91" w:rsidRDefault="00472602" w:rsidP="00BA5B93">
            <w:pPr>
              <w:spacing w:line="1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AC5352" w14:textId="5CE5E4A8" w:rsidR="00472602" w:rsidRDefault="00B21D1F" w:rsidP="00EC4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Udział i współtworzenie imprez szkolnych jak: „</w:t>
            </w:r>
            <w:r w:rsid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Święto Patrona S</w:t>
            </w:r>
            <w:r w:rsidR="00AE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zkoły”,  „Pasowanie P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ierwszoklasistów”,</w:t>
            </w:r>
            <w:r w:rsidR="00AE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Kiermasz Świąteczny”</w:t>
            </w:r>
            <w:r w:rsidR="00AE2A10"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„Mikołajki”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„Jasełka”, </w:t>
            </w:r>
            <w:r w:rsidR="00C66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„Festyn </w:t>
            </w:r>
            <w:r w:rsidR="00B2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C66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odzinny”</w:t>
            </w:r>
            <w:r w:rsidR="00185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itp.</w:t>
            </w:r>
          </w:p>
          <w:p w14:paraId="38055B57" w14:textId="100EB3D3" w:rsidR="00472602" w:rsidRPr="00472602" w:rsidRDefault="00B21D1F" w:rsidP="00EC4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Udział w akcjach </w:t>
            </w:r>
            <w:r w:rsidR="00C66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charytatywnych </w:t>
            </w:r>
            <w:r w:rsidR="00AE2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terenie szkoły</w:t>
            </w:r>
            <w:r w:rsidR="00A31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8DD752" w14:textId="77777777" w:rsidR="00B21D1F" w:rsidRPr="001F55E0" w:rsidRDefault="00B21D1F" w:rsidP="00AE2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8A3FE8" w14:textId="77777777" w:rsidR="00B21D1F" w:rsidRPr="00FB5F1B" w:rsidRDefault="00AE2A10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Nauczyciele odpowiedzialni wg harmonogramu</w:t>
            </w:r>
          </w:p>
          <w:p w14:paraId="7EC255F5" w14:textId="77777777" w:rsidR="00AE2A10" w:rsidRPr="00FB5F1B" w:rsidRDefault="00AE2A10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689E6E" w14:textId="77777777" w:rsidR="00AE2A10" w:rsidRPr="00FB5F1B" w:rsidRDefault="00AE2A10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1B7FA1" w14:textId="77777777" w:rsidR="00AE2A10" w:rsidRPr="00FB5F1B" w:rsidRDefault="00AE2A10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FC402B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Wszyscy nauczyciele</w:t>
            </w:r>
          </w:p>
          <w:p w14:paraId="3236950D" w14:textId="77777777" w:rsidR="00B21D1F" w:rsidRPr="00FB5F1B" w:rsidRDefault="00B21D1F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00EEFC" w14:textId="77777777" w:rsidR="00BA5B93" w:rsidRPr="004F6A91" w:rsidRDefault="00BA5B93" w:rsidP="0012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47" w:rsidRPr="004F6A91" w14:paraId="29C2ECB0" w14:textId="77777777" w:rsidTr="003A7F47">
        <w:trPr>
          <w:trHeight w:val="3220"/>
          <w:jc w:val="center"/>
        </w:trPr>
        <w:tc>
          <w:tcPr>
            <w:tcW w:w="2802" w:type="dxa"/>
            <w:tcBorders>
              <w:top w:val="single" w:sz="4" w:space="0" w:color="auto"/>
            </w:tcBorders>
          </w:tcPr>
          <w:p w14:paraId="0E9C3EF0" w14:textId="77777777" w:rsidR="003A7F47" w:rsidRDefault="003A7F47" w:rsidP="00BA5B93">
            <w:pPr>
              <w:spacing w:line="1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73323" w14:textId="77777777" w:rsidR="003A7F47" w:rsidRPr="004F6A91" w:rsidRDefault="004153FF" w:rsidP="003A7F4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Uczenie zasad samorządności                   i demokracji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9E19729" w14:textId="77777777" w:rsidR="003A7F47" w:rsidRPr="00472602" w:rsidRDefault="003A7F47" w:rsidP="00EC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>Udział w wyborach do samorządu klasowego i szkolnego.</w:t>
            </w:r>
          </w:p>
          <w:p w14:paraId="6E70EABD" w14:textId="77777777" w:rsidR="003A7F47" w:rsidRPr="00472602" w:rsidRDefault="003A7F47" w:rsidP="00EC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>Funkcjonowanie skrzynki kontaktowej prowadzonej przez SU</w:t>
            </w:r>
          </w:p>
          <w:p w14:paraId="7CEA559C" w14:textId="5CC914C7" w:rsidR="003A7F47" w:rsidRPr="00472602" w:rsidRDefault="003A7F47" w:rsidP="00EC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>Zapoznanie uczniów z działalnością samorządów lokalnych</w:t>
            </w:r>
            <w:r w:rsidR="0094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 xml:space="preserve"> Dyskusja o prawach dziecka</w:t>
            </w:r>
            <w:r w:rsidR="0094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332BD" w14:textId="77777777" w:rsidR="003A7F47" w:rsidRPr="004F6A91" w:rsidRDefault="003A7F47" w:rsidP="00AE2A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Działalność charytatywna, wolontariat szkoły, opracowanie programu Szkolnego Wolontariatu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B1E5A3F" w14:textId="77777777" w:rsidR="003A7F47" w:rsidRPr="00FB5F1B" w:rsidRDefault="004153FF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wychowawcy</w:t>
            </w:r>
          </w:p>
          <w:p w14:paraId="3678F7B5" w14:textId="77777777" w:rsidR="003A7F47" w:rsidRPr="00FB5F1B" w:rsidRDefault="003A7F47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C3A5E8" w14:textId="77777777" w:rsidR="003A7F47" w:rsidRDefault="003A7F47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opiekun SU</w:t>
            </w:r>
          </w:p>
          <w:p w14:paraId="41C0963D" w14:textId="77777777" w:rsidR="003A7F47" w:rsidRDefault="003A7F47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507DA7" w14:textId="77777777" w:rsidR="003A7F47" w:rsidRDefault="004153FF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wychowawcy</w:t>
            </w:r>
          </w:p>
          <w:p w14:paraId="6EF11AD3" w14:textId="77777777" w:rsidR="003A7F47" w:rsidRDefault="003A7F47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9F0278" w14:textId="77777777" w:rsidR="004153FF" w:rsidRDefault="004153FF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2E8C23" w14:textId="3FD0E834" w:rsidR="003A7F47" w:rsidRPr="00FB5F1B" w:rsidRDefault="00893C5F" w:rsidP="00123A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K. Sylka</w:t>
            </w:r>
          </w:p>
        </w:tc>
      </w:tr>
    </w:tbl>
    <w:p w14:paraId="35FEEAD7" w14:textId="77777777" w:rsidR="0045358F" w:rsidRDefault="0045358F" w:rsidP="00AB47C1">
      <w:pPr>
        <w:rPr>
          <w:rFonts w:ascii="Times New Roman" w:hAnsi="Times New Roman" w:cs="Times New Roman"/>
          <w:b/>
        </w:rPr>
      </w:pPr>
    </w:p>
    <w:p w14:paraId="0F83F7DA" w14:textId="77777777" w:rsidR="00922F7F" w:rsidRDefault="00922F7F" w:rsidP="00AB47C1">
      <w:pPr>
        <w:rPr>
          <w:rFonts w:ascii="Times New Roman" w:hAnsi="Times New Roman" w:cs="Times New Roman"/>
          <w:b/>
        </w:rPr>
      </w:pPr>
    </w:p>
    <w:p w14:paraId="54C80D15" w14:textId="77777777" w:rsidR="00922F7F" w:rsidRDefault="00922F7F" w:rsidP="00AB47C1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3909"/>
        <w:gridCol w:w="2514"/>
      </w:tblGrid>
      <w:tr w:rsidR="0045358F" w:rsidRPr="004F6A91" w14:paraId="4703334A" w14:textId="77777777" w:rsidTr="00FA7370">
        <w:trPr>
          <w:trHeight w:val="674"/>
          <w:jc w:val="center"/>
        </w:trPr>
        <w:tc>
          <w:tcPr>
            <w:tcW w:w="9288" w:type="dxa"/>
            <w:gridSpan w:val="3"/>
            <w:shd w:val="clear" w:color="auto" w:fill="FFFFFF" w:themeFill="background1"/>
            <w:vAlign w:val="center"/>
          </w:tcPr>
          <w:p w14:paraId="2ED93A16" w14:textId="440E6DDC" w:rsidR="0045358F" w:rsidRDefault="0045358F" w:rsidP="00C94044">
            <w:pPr>
              <w:pStyle w:val="Default"/>
              <w:jc w:val="center"/>
              <w:rPr>
                <w:b/>
                <w:bCs/>
              </w:rPr>
            </w:pPr>
            <w:r w:rsidRPr="00871841">
              <w:rPr>
                <w:b/>
                <w:bCs/>
              </w:rPr>
              <w:lastRenderedPageBreak/>
              <w:t>Obszar VI</w:t>
            </w:r>
            <w:r w:rsidR="00A470E7" w:rsidRPr="00871841">
              <w:rPr>
                <w:b/>
                <w:bCs/>
              </w:rPr>
              <w:t>I</w:t>
            </w:r>
            <w:r w:rsidRPr="00871841">
              <w:rPr>
                <w:b/>
                <w:bCs/>
              </w:rPr>
              <w:t xml:space="preserve">: </w:t>
            </w:r>
            <w:r w:rsidR="007F240C">
              <w:rPr>
                <w:b/>
                <w:bCs/>
              </w:rPr>
              <w:t>P</w:t>
            </w:r>
            <w:r w:rsidR="007F240C" w:rsidRPr="00871841">
              <w:rPr>
                <w:b/>
                <w:bCs/>
              </w:rPr>
              <w:t>rofilaktyka bezpieczeństwa</w:t>
            </w:r>
          </w:p>
          <w:p w14:paraId="19AAC2E3" w14:textId="304E3043" w:rsidR="007F240C" w:rsidRPr="00EC54F3" w:rsidRDefault="007F240C" w:rsidP="00C94044">
            <w:pPr>
              <w:pStyle w:val="Default"/>
              <w:jc w:val="center"/>
              <w:rPr>
                <w:bCs/>
              </w:rPr>
            </w:pPr>
            <w:r w:rsidRPr="00EC54F3">
              <w:rPr>
                <w:bCs/>
              </w:rPr>
              <w:t>Działalność organizowana w formie zgodnej z wytycznymi MEN, GIS i MZ w zakresie zachowania bezpieczeństwa i higieny w czasie pandemii.</w:t>
            </w:r>
          </w:p>
        </w:tc>
      </w:tr>
      <w:tr w:rsidR="0045358F" w:rsidRPr="004F6A91" w14:paraId="694220F4" w14:textId="77777777" w:rsidTr="00E03419">
        <w:trPr>
          <w:jc w:val="center"/>
        </w:trPr>
        <w:tc>
          <w:tcPr>
            <w:tcW w:w="9288" w:type="dxa"/>
            <w:gridSpan w:val="3"/>
            <w:vAlign w:val="center"/>
          </w:tcPr>
          <w:p w14:paraId="60D379E5" w14:textId="77777777" w:rsidR="0045358F" w:rsidRPr="00871841" w:rsidRDefault="0045358F" w:rsidP="00E03419">
            <w:pPr>
              <w:suppressAutoHyphens/>
              <w:spacing w:after="0" w:line="360" w:lineRule="auto"/>
              <w:ind w:left="720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Cel: </w:t>
            </w:r>
            <w:r w:rsidR="00123AB8"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67F" w:rsidRPr="00871841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właściwego zachowania się w sytuacjach zagrożenia</w:t>
            </w:r>
          </w:p>
          <w:p w14:paraId="2BF82221" w14:textId="77777777" w:rsidR="0045358F" w:rsidRPr="00871841" w:rsidRDefault="0045358F" w:rsidP="00E03419">
            <w:pPr>
              <w:pStyle w:val="Default"/>
              <w:tabs>
                <w:tab w:val="left" w:pos="6426"/>
              </w:tabs>
              <w:jc w:val="center"/>
              <w:rPr>
                <w:b/>
              </w:rPr>
            </w:pPr>
          </w:p>
        </w:tc>
      </w:tr>
      <w:tr w:rsidR="00F02300" w:rsidRPr="004F6A91" w14:paraId="0B81AD5B" w14:textId="77777777" w:rsidTr="009F5802">
        <w:trPr>
          <w:jc w:val="center"/>
        </w:trPr>
        <w:tc>
          <w:tcPr>
            <w:tcW w:w="2802" w:type="dxa"/>
            <w:vAlign w:val="center"/>
          </w:tcPr>
          <w:p w14:paraId="28F73018" w14:textId="77777777" w:rsidR="00F02300" w:rsidRPr="00B21D1F" w:rsidRDefault="00F02300" w:rsidP="009F58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3969" w:type="dxa"/>
            <w:vAlign w:val="center"/>
          </w:tcPr>
          <w:p w14:paraId="2DFCE16F" w14:textId="77777777" w:rsidR="00F02300" w:rsidRDefault="00F02300" w:rsidP="009F5802">
            <w:pPr>
              <w:pStyle w:val="Default"/>
              <w:jc w:val="center"/>
              <w:rPr>
                <w:b/>
              </w:rPr>
            </w:pPr>
            <w:r w:rsidRPr="004F6A91">
              <w:rPr>
                <w:b/>
                <w:bCs/>
              </w:rPr>
              <w:t>FORMY REALIZACJI</w:t>
            </w:r>
          </w:p>
          <w:p w14:paraId="59613B8F" w14:textId="77777777" w:rsidR="00F02300" w:rsidRPr="004E0633" w:rsidRDefault="00F02300" w:rsidP="009F58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17" w:type="dxa"/>
            <w:vAlign w:val="center"/>
          </w:tcPr>
          <w:p w14:paraId="0236CDCC" w14:textId="77777777" w:rsidR="00F02300" w:rsidRPr="004E0633" w:rsidRDefault="00F02300" w:rsidP="009F5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OSOBY ODPOWIEDZIALNE</w:t>
            </w:r>
          </w:p>
        </w:tc>
      </w:tr>
      <w:tr w:rsidR="00B9467F" w:rsidRPr="004F6A91" w14:paraId="5890F0B7" w14:textId="77777777" w:rsidTr="00123AB8">
        <w:trPr>
          <w:jc w:val="center"/>
        </w:trPr>
        <w:tc>
          <w:tcPr>
            <w:tcW w:w="2802" w:type="dxa"/>
          </w:tcPr>
          <w:p w14:paraId="08E42FEA" w14:textId="77777777" w:rsidR="00B9467F" w:rsidRPr="004F6A91" w:rsidRDefault="00A93790" w:rsidP="00123A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Kształtowanie właściwego zachowania się w sytuacjach zagrożenia życia </w:t>
            </w:r>
            <w:r w:rsidR="002C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zdrowia</w:t>
            </w:r>
          </w:p>
        </w:tc>
        <w:tc>
          <w:tcPr>
            <w:tcW w:w="3969" w:type="dxa"/>
          </w:tcPr>
          <w:p w14:paraId="350EE2CA" w14:textId="4D195A4D" w:rsidR="00B9467F" w:rsidRDefault="00A93790" w:rsidP="00EC4952">
            <w:pPr>
              <w:pStyle w:val="Default"/>
              <w:jc w:val="both"/>
              <w:rPr>
                <w:bCs/>
              </w:rPr>
            </w:pPr>
            <w:r w:rsidRPr="00A93790">
              <w:rPr>
                <w:bCs/>
              </w:rPr>
              <w:t>Warsztaty z zakresu udzielania pierwszej pomocy</w:t>
            </w:r>
            <w:r w:rsidR="00C11678">
              <w:rPr>
                <w:bCs/>
              </w:rPr>
              <w:t xml:space="preserve"> – zajęcia integracyjne</w:t>
            </w:r>
            <w:r w:rsidR="00021599">
              <w:rPr>
                <w:bCs/>
              </w:rPr>
              <w:t xml:space="preserve"> </w:t>
            </w:r>
          </w:p>
          <w:p w14:paraId="171F3236" w14:textId="77777777" w:rsidR="002C1B43" w:rsidRDefault="002C1B43" w:rsidP="00EC4952">
            <w:pPr>
              <w:pStyle w:val="Default"/>
              <w:jc w:val="both"/>
              <w:rPr>
                <w:bCs/>
              </w:rPr>
            </w:pPr>
          </w:p>
          <w:p w14:paraId="22D5F180" w14:textId="77777777" w:rsidR="002C1B43" w:rsidRDefault="002C1B43" w:rsidP="00EC4952">
            <w:pPr>
              <w:pStyle w:val="Default"/>
              <w:jc w:val="both"/>
              <w:rPr>
                <w:bCs/>
              </w:rPr>
            </w:pPr>
          </w:p>
          <w:p w14:paraId="049E719A" w14:textId="77777777" w:rsidR="002C1B43" w:rsidRPr="00A93790" w:rsidRDefault="002C1B43" w:rsidP="00EC495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Lekcje wychowawcze</w:t>
            </w:r>
          </w:p>
        </w:tc>
        <w:tc>
          <w:tcPr>
            <w:tcW w:w="2517" w:type="dxa"/>
          </w:tcPr>
          <w:p w14:paraId="4D78D9F7" w14:textId="1D8CCC01" w:rsidR="00A93790" w:rsidRDefault="00A93790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04EBB56" w14:textId="07152DF9" w:rsidR="00A93790" w:rsidRDefault="00EC54F3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N-le W-</w:t>
            </w:r>
            <w:r w:rsidR="00EB0F6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="00A9379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kl.</w:t>
            </w:r>
            <w:r w:rsidR="004403D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9379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IV-VII</w:t>
            </w:r>
            <w:r w:rsidR="009471C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  <w:p w14:paraId="5775AD94" w14:textId="712DDFA3" w:rsidR="002C1B43" w:rsidRPr="00A93790" w:rsidRDefault="002C1B43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wychowawcy</w:t>
            </w:r>
          </w:p>
        </w:tc>
      </w:tr>
      <w:tr w:rsidR="00B9467F" w:rsidRPr="004F6A91" w14:paraId="12A9E963" w14:textId="77777777" w:rsidTr="00FB5F1B">
        <w:trPr>
          <w:trHeight w:val="1982"/>
          <w:jc w:val="center"/>
        </w:trPr>
        <w:tc>
          <w:tcPr>
            <w:tcW w:w="2802" w:type="dxa"/>
          </w:tcPr>
          <w:p w14:paraId="4B6F702D" w14:textId="77777777" w:rsidR="00A93790" w:rsidRPr="004F6A91" w:rsidRDefault="00A93790" w:rsidP="00123A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Wyposażenie uczniów </w:t>
            </w:r>
            <w:r w:rsidR="002C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 wiedzę w zakresie właściwego reagowania na niebezpieczeństwa zagrażające życiu </w:t>
            </w:r>
            <w:r w:rsidR="002C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zdrowiu</w:t>
            </w:r>
          </w:p>
        </w:tc>
        <w:tc>
          <w:tcPr>
            <w:tcW w:w="3969" w:type="dxa"/>
          </w:tcPr>
          <w:p w14:paraId="0D2F4412" w14:textId="77777777" w:rsidR="00B9467F" w:rsidRPr="00A93790" w:rsidRDefault="00A93790" w:rsidP="00EC4952">
            <w:pPr>
              <w:pStyle w:val="Default"/>
              <w:jc w:val="both"/>
              <w:rPr>
                <w:bCs/>
              </w:rPr>
            </w:pPr>
            <w:r w:rsidRPr="00A93790">
              <w:rPr>
                <w:bCs/>
              </w:rPr>
              <w:t>Zajęcia edukacyjne z przedmiotu przyroda oraz edukacja przyrodnicza</w:t>
            </w:r>
          </w:p>
        </w:tc>
        <w:tc>
          <w:tcPr>
            <w:tcW w:w="2517" w:type="dxa"/>
          </w:tcPr>
          <w:p w14:paraId="69531238" w14:textId="77777777" w:rsidR="00B9467F" w:rsidRPr="00A93790" w:rsidRDefault="00A93790" w:rsidP="00123AB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9379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nauczyciele przyrody</w:t>
            </w:r>
          </w:p>
          <w:p w14:paraId="32EEEA93" w14:textId="5015BABC" w:rsidR="00A93790" w:rsidRPr="00A93790" w:rsidRDefault="009471C3" w:rsidP="00A9379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</w:t>
            </w:r>
            <w:r w:rsidR="00A93790" w:rsidRPr="00A9379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ych. klas I – III </w:t>
            </w:r>
          </w:p>
        </w:tc>
      </w:tr>
      <w:tr w:rsidR="00FB5F1B" w:rsidRPr="004F6A91" w14:paraId="06B10837" w14:textId="77777777" w:rsidTr="00123AB8">
        <w:trPr>
          <w:jc w:val="center"/>
        </w:trPr>
        <w:tc>
          <w:tcPr>
            <w:tcW w:w="2802" w:type="dxa"/>
          </w:tcPr>
          <w:p w14:paraId="1B6B4898" w14:textId="77777777" w:rsidR="00081A96" w:rsidRDefault="00081A96" w:rsidP="00123AB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DCCA996" w14:textId="77777777" w:rsidR="00FB5F1B" w:rsidRDefault="00FB5F1B" w:rsidP="00C83F8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565">
              <w:rPr>
                <w:rFonts w:ascii="Verdana" w:hAnsi="Verdana"/>
                <w:b/>
                <w:bCs/>
                <w:sz w:val="20"/>
                <w:szCs w:val="20"/>
              </w:rPr>
              <w:t xml:space="preserve">Bezpieczeństwo </w:t>
            </w:r>
            <w:r w:rsidR="002C1B43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</w:t>
            </w:r>
            <w:r w:rsidRPr="005F5565">
              <w:rPr>
                <w:rFonts w:ascii="Verdana" w:hAnsi="Verdana"/>
                <w:b/>
                <w:bCs/>
                <w:sz w:val="20"/>
                <w:szCs w:val="20"/>
              </w:rPr>
              <w:t>w codziennym życiu ucznia</w:t>
            </w:r>
          </w:p>
        </w:tc>
        <w:tc>
          <w:tcPr>
            <w:tcW w:w="3969" w:type="dxa"/>
          </w:tcPr>
          <w:p w14:paraId="2F92CC70" w14:textId="77777777" w:rsidR="00EC4952" w:rsidRDefault="00FB5F1B" w:rsidP="00EC4952">
            <w:pPr>
              <w:pStyle w:val="Tekstblokowy"/>
              <w:spacing w:before="0" w:beforeAutospacing="0" w:after="0" w:afterAutospacing="0"/>
            </w:pPr>
            <w:r>
              <w:t>-</w:t>
            </w:r>
            <w:r w:rsidR="00EC4952">
              <w:t xml:space="preserve"> </w:t>
            </w:r>
            <w:r w:rsidRPr="008F6AE3">
              <w:t>Realizacja zadań wynikających z programów  nauczania oraz działań w zakresie bezpiecznego korzystania z Internetu.</w:t>
            </w:r>
          </w:p>
          <w:p w14:paraId="2DB9C2B9" w14:textId="77777777" w:rsidR="00FB5F1B" w:rsidRPr="008F6AE3" w:rsidRDefault="00FB5F1B" w:rsidP="00EC4952">
            <w:pPr>
              <w:pStyle w:val="Tekstblokowy"/>
              <w:spacing w:before="0" w:beforeAutospacing="0" w:after="0" w:afterAutospacing="0"/>
            </w:pPr>
            <w:r w:rsidRPr="008F6AE3">
              <w:t xml:space="preserve"> </w:t>
            </w:r>
            <w:r>
              <w:t>-</w:t>
            </w:r>
            <w:r w:rsidR="00EC4952">
              <w:t xml:space="preserve"> </w:t>
            </w:r>
            <w:r w:rsidRPr="008F6AE3">
              <w:t>Zapoznanie uczniów z regulaminami szkoły.</w:t>
            </w:r>
          </w:p>
          <w:p w14:paraId="4774F9BF" w14:textId="254911DF" w:rsidR="00FB5F1B" w:rsidRPr="008F6AE3" w:rsidRDefault="00FB5F1B" w:rsidP="00EC4952">
            <w:pPr>
              <w:pStyle w:val="Tekstblokowy"/>
              <w:spacing w:before="0" w:beforeAutospacing="0" w:after="0" w:afterAutospacing="0"/>
            </w:pPr>
            <w:r w:rsidRPr="008F6AE3">
              <w:t xml:space="preserve"> </w:t>
            </w:r>
            <w:r>
              <w:t>-</w:t>
            </w:r>
            <w:r w:rsidR="00EC4952">
              <w:t xml:space="preserve"> </w:t>
            </w:r>
            <w:r w:rsidRPr="008F6AE3">
              <w:t>Codzienne i systematyczne reagowanie na przejawy złego zachowania uczniów ze szczególnym zwróceniem uwagi na takie miejsca jak: toaleta, szatnia, boisko szkolne.</w:t>
            </w:r>
          </w:p>
          <w:p w14:paraId="6D9DF797" w14:textId="77777777" w:rsidR="00FB5F1B" w:rsidRDefault="00FB5F1B" w:rsidP="00EC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AE3">
              <w:rPr>
                <w:rFonts w:ascii="Times New Roman" w:hAnsi="Times New Roman" w:cs="Times New Roman"/>
                <w:sz w:val="24"/>
                <w:szCs w:val="24"/>
              </w:rPr>
              <w:t>Aktywne dyżury nauczycieli na przerwach, kontrolowanie terenu szkolnego w czasie przerw przez pedagogów i pracowników obsługi</w:t>
            </w:r>
          </w:p>
          <w:p w14:paraId="60304893" w14:textId="77777777" w:rsidR="00FB5F1B" w:rsidRDefault="00FB5F1B" w:rsidP="00EC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Opieka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nad młodszymi</w:t>
            </w:r>
          </w:p>
          <w:p w14:paraId="375D1ED2" w14:textId="5D4C00D6" w:rsidR="00FB5F1B" w:rsidRPr="008F6AE3" w:rsidRDefault="00FB5F1B" w:rsidP="00EC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Spotkan</w:t>
            </w:r>
            <w:r w:rsidR="00D2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 z przedstawicielami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Komendy Policji  - prelekcje na temat; </w:t>
            </w:r>
            <w:r w:rsidR="0094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ezpiecznej drogi do i ze szkoły</w:t>
            </w:r>
            <w:r w:rsidR="00D2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cyberprzemocy,</w:t>
            </w:r>
          </w:p>
          <w:p w14:paraId="0A743BF4" w14:textId="77777777" w:rsidR="00FB5F1B" w:rsidRPr="008F6AE3" w:rsidRDefault="00FB5F1B" w:rsidP="00EC4952">
            <w:pPr>
              <w:spacing w:after="0" w:line="240" w:lineRule="auto"/>
              <w:ind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Wycieczki do Straży Pożarnej,</w:t>
            </w:r>
          </w:p>
          <w:p w14:paraId="282CB511" w14:textId="2F10DEF5" w:rsidR="00FB5F1B" w:rsidRPr="008F6AE3" w:rsidRDefault="00FB5F1B" w:rsidP="00EC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Współpraca z </w:t>
            </w:r>
            <w:r w:rsidR="0094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oradnią </w:t>
            </w:r>
            <w:r w:rsidR="0094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sychologiczno-</w:t>
            </w:r>
            <w:r w:rsidR="0094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edagogiczną,</w:t>
            </w:r>
          </w:p>
          <w:p w14:paraId="562B1435" w14:textId="77777777" w:rsidR="00FB5F1B" w:rsidRPr="008F6AE3" w:rsidRDefault="00FB5F1B" w:rsidP="00EC4952">
            <w:pPr>
              <w:spacing w:after="0" w:line="240" w:lineRule="auto"/>
              <w:ind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z GOPS, kuratorami rodzinnymi</w:t>
            </w:r>
          </w:p>
          <w:p w14:paraId="4DB31696" w14:textId="77777777" w:rsidR="00FB5F1B" w:rsidRPr="00A93790" w:rsidRDefault="00FB5F1B" w:rsidP="00EC4952">
            <w:pPr>
              <w:pStyle w:val="Default"/>
              <w:rPr>
                <w:bCs/>
              </w:rPr>
            </w:pPr>
            <w:r>
              <w:t>-</w:t>
            </w:r>
            <w:r w:rsidR="00EC4952">
              <w:t xml:space="preserve"> </w:t>
            </w:r>
            <w:r w:rsidRPr="008F6AE3">
              <w:t>Organizowanie egzaminów na kartę rowerową</w:t>
            </w:r>
          </w:p>
        </w:tc>
        <w:tc>
          <w:tcPr>
            <w:tcW w:w="2517" w:type="dxa"/>
          </w:tcPr>
          <w:p w14:paraId="6A765075" w14:textId="77777777" w:rsidR="00FB5F1B" w:rsidRPr="00FB5F1B" w:rsidRDefault="00FB5F1B" w:rsidP="00FB5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Dziennik  elektroniczny</w:t>
            </w:r>
          </w:p>
          <w:p w14:paraId="57F97BC8" w14:textId="77777777" w:rsidR="00FB5F1B" w:rsidRPr="00FB5F1B" w:rsidRDefault="00FB5F1B" w:rsidP="00FB5F1B">
            <w:pPr>
              <w:tabs>
                <w:tab w:val="left" w:pos="12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0E9B59" w14:textId="77777777" w:rsidR="00FB5F1B" w:rsidRPr="00FB5F1B" w:rsidRDefault="00FB5F1B" w:rsidP="00FB5F1B">
            <w:pPr>
              <w:tabs>
                <w:tab w:val="left" w:pos="12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wychowawcy</w:t>
            </w:r>
          </w:p>
          <w:p w14:paraId="606A6A31" w14:textId="77777777" w:rsidR="00FB5F1B" w:rsidRPr="00FB5F1B" w:rsidRDefault="00FB5F1B" w:rsidP="00FB5F1B">
            <w:pPr>
              <w:tabs>
                <w:tab w:val="left" w:pos="12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78B0DD" w14:textId="1F156246" w:rsidR="00FB5F1B" w:rsidRPr="00FB5F1B" w:rsidRDefault="00A315B4" w:rsidP="00FB5F1B">
            <w:pPr>
              <w:tabs>
                <w:tab w:val="left" w:pos="12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5F1B"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nauczyciele</w:t>
            </w:r>
          </w:p>
          <w:p w14:paraId="4A261109" w14:textId="77777777" w:rsidR="00FB5F1B" w:rsidRPr="00FB5F1B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685EC3" w14:textId="77777777" w:rsidR="00FB5F1B" w:rsidRPr="00FB5F1B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Dyrektor</w:t>
            </w:r>
          </w:p>
          <w:p w14:paraId="0C08262D" w14:textId="77777777" w:rsidR="00FB5F1B" w:rsidRPr="00FB5F1B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Nauczyciele</w:t>
            </w:r>
          </w:p>
          <w:p w14:paraId="2FAD3CD4" w14:textId="77777777" w:rsidR="00FB5F1B" w:rsidRPr="00FB5F1B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035880" w14:textId="77777777" w:rsidR="00FB5F1B" w:rsidRPr="00FB5F1B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66E4EB" w14:textId="77777777" w:rsidR="00FB5F1B" w:rsidRPr="00FB5F1B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Pedagog/ policjant</w:t>
            </w:r>
          </w:p>
          <w:p w14:paraId="1968CA9D" w14:textId="77777777" w:rsidR="00D2774A" w:rsidRDefault="00D2774A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31A833" w14:textId="77777777" w:rsidR="00D2774A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wychowawcy</w:t>
            </w:r>
          </w:p>
          <w:p w14:paraId="600E8B16" w14:textId="77777777" w:rsidR="00FB5F1B" w:rsidRPr="00FB5F1B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>Pedagog</w:t>
            </w:r>
          </w:p>
          <w:p w14:paraId="28FAADAD" w14:textId="77777777" w:rsidR="00D2774A" w:rsidRDefault="00FB5F1B" w:rsidP="00FB5F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  <w:p w14:paraId="33E581CB" w14:textId="41DC6146" w:rsidR="00FB5F1B" w:rsidRPr="00A93790" w:rsidRDefault="009471C3" w:rsidP="00FB5F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094D3B0" w14:textId="77777777" w:rsidR="000A7AA0" w:rsidRDefault="00323DAB" w:rsidP="00323D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7931">
        <w:rPr>
          <w:rFonts w:ascii="Times New Roman" w:hAnsi="Times New Roman"/>
          <w:b/>
          <w:sz w:val="24"/>
          <w:szCs w:val="24"/>
        </w:rPr>
        <w:t xml:space="preserve"> </w:t>
      </w:r>
    </w:p>
    <w:p w14:paraId="7889D921" w14:textId="77777777" w:rsidR="00D2774A" w:rsidRPr="00EC54F3" w:rsidRDefault="00911071" w:rsidP="00871841">
      <w:pPr>
        <w:spacing w:after="0" w:line="360" w:lineRule="auto"/>
        <w:ind w:left="426" w:hanging="426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080DF7" w:rsidRPr="00871841">
        <w:rPr>
          <w:rFonts w:ascii="Times New Roman" w:hAnsi="Times New Roman"/>
          <w:b/>
          <w:iCs/>
          <w:sz w:val="24"/>
          <w:szCs w:val="24"/>
        </w:rPr>
        <w:t>VIII</w:t>
      </w:r>
      <w:r w:rsidR="000E4BE1" w:rsidRPr="00871841">
        <w:rPr>
          <w:rFonts w:ascii="Times New Roman" w:hAnsi="Times New Roman"/>
          <w:b/>
          <w:iCs/>
          <w:sz w:val="24"/>
          <w:szCs w:val="24"/>
        </w:rPr>
        <w:t>.</w:t>
      </w:r>
      <w:r w:rsidR="00254A5C" w:rsidRPr="008718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47931" w:rsidRPr="00EC54F3">
        <w:rPr>
          <w:rFonts w:ascii="Times New Roman" w:hAnsi="Times New Roman"/>
          <w:b/>
          <w:iCs/>
        </w:rPr>
        <w:t xml:space="preserve">STRUKTURA </w:t>
      </w:r>
      <w:r w:rsidR="000A7AA0" w:rsidRPr="00EC54F3">
        <w:rPr>
          <w:rFonts w:ascii="Times New Roman" w:hAnsi="Times New Roman"/>
          <w:b/>
          <w:iCs/>
        </w:rPr>
        <w:t xml:space="preserve"> </w:t>
      </w:r>
      <w:r w:rsidR="00547931" w:rsidRPr="00EC54F3">
        <w:rPr>
          <w:rFonts w:ascii="Times New Roman" w:hAnsi="Times New Roman"/>
          <w:b/>
          <w:iCs/>
        </w:rPr>
        <w:t xml:space="preserve">ODDZIAŁYWAŃ </w:t>
      </w:r>
      <w:r w:rsidR="000A7AA0" w:rsidRPr="00EC54F3">
        <w:rPr>
          <w:rFonts w:ascii="Times New Roman" w:hAnsi="Times New Roman"/>
          <w:b/>
          <w:iCs/>
        </w:rPr>
        <w:t xml:space="preserve"> </w:t>
      </w:r>
      <w:r w:rsidR="00547931" w:rsidRPr="00EC54F3">
        <w:rPr>
          <w:rFonts w:ascii="Times New Roman" w:hAnsi="Times New Roman"/>
          <w:b/>
          <w:iCs/>
        </w:rPr>
        <w:t>WYCHOWAWCZO</w:t>
      </w:r>
      <w:r w:rsidR="00CE63F9" w:rsidRPr="00EC54F3">
        <w:rPr>
          <w:rFonts w:ascii="Times New Roman" w:hAnsi="Times New Roman"/>
          <w:b/>
          <w:iCs/>
        </w:rPr>
        <w:t xml:space="preserve"> </w:t>
      </w:r>
      <w:r w:rsidR="00547931" w:rsidRPr="00EC54F3">
        <w:rPr>
          <w:rFonts w:ascii="Times New Roman" w:hAnsi="Times New Roman"/>
          <w:b/>
          <w:iCs/>
        </w:rPr>
        <w:t>-</w:t>
      </w:r>
      <w:r w:rsidR="00CE63F9" w:rsidRPr="00EC54F3">
        <w:rPr>
          <w:rFonts w:ascii="Times New Roman" w:hAnsi="Times New Roman"/>
          <w:b/>
          <w:iCs/>
        </w:rPr>
        <w:t xml:space="preserve"> </w:t>
      </w:r>
      <w:r w:rsidR="00547931" w:rsidRPr="00EC54F3">
        <w:rPr>
          <w:rFonts w:ascii="Times New Roman" w:hAnsi="Times New Roman"/>
          <w:b/>
          <w:iCs/>
        </w:rPr>
        <w:t xml:space="preserve">PROFILAKTYCZNYCH </w:t>
      </w:r>
    </w:p>
    <w:p w14:paraId="6046B92F" w14:textId="77777777" w:rsidR="004403D8" w:rsidRDefault="004403D8" w:rsidP="002C1B43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5BD128" w14:textId="3B41A43E" w:rsidR="008C0CEE" w:rsidRPr="00871841" w:rsidRDefault="008C0CEE" w:rsidP="002C1B43">
      <w:pPr>
        <w:spacing w:after="0" w:line="36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871841">
        <w:rPr>
          <w:rFonts w:ascii="Times New Roman" w:hAnsi="Times New Roman"/>
          <w:b/>
          <w:iCs/>
          <w:sz w:val="24"/>
          <w:szCs w:val="24"/>
        </w:rPr>
        <w:t>Zadania dyrektora szkoły</w:t>
      </w:r>
    </w:p>
    <w:p w14:paraId="6C73C345" w14:textId="4FAD73A2" w:rsidR="008C0CEE" w:rsidRDefault="008C0CEE" w:rsidP="00EC54F3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7B0D">
        <w:rPr>
          <w:rFonts w:ascii="Times New Roman" w:hAnsi="Times New Roman"/>
          <w:sz w:val="24"/>
          <w:szCs w:val="24"/>
        </w:rPr>
        <w:t>Stwarza warunki do realizacji procesu wychowawczego w szkole</w:t>
      </w:r>
    </w:p>
    <w:p w14:paraId="301722CE" w14:textId="22CC200D" w:rsidR="008C0CEE" w:rsidRDefault="008C0CEE" w:rsidP="00EC54F3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 xml:space="preserve">Sprawuje opiekę nad uczniami oraz stwarza warunki harmonijnego rozwoju </w:t>
      </w:r>
      <w:r w:rsidR="007E7B0D" w:rsidRPr="005925AF">
        <w:rPr>
          <w:rFonts w:ascii="Times New Roman" w:hAnsi="Times New Roman"/>
          <w:sz w:val="24"/>
          <w:szCs w:val="24"/>
        </w:rPr>
        <w:t xml:space="preserve"> </w:t>
      </w:r>
      <w:r w:rsidRPr="005925AF">
        <w:rPr>
          <w:rFonts w:ascii="Times New Roman" w:hAnsi="Times New Roman"/>
          <w:sz w:val="24"/>
          <w:szCs w:val="24"/>
        </w:rPr>
        <w:t>psychofizycznego poprzez aktywne działania prozdrowotne; dba o prawidłowy poziom pracy wychowawczej i opiekuńczej szkoły</w:t>
      </w:r>
    </w:p>
    <w:p w14:paraId="029F12AE" w14:textId="14BD915D" w:rsidR="008C0CEE" w:rsidRDefault="008C0CEE" w:rsidP="00EC54F3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 xml:space="preserve">Inspiruje nauczycieli do poprawy istniejących lub wdrożenia </w:t>
      </w:r>
      <w:r w:rsidR="007E7B0D" w:rsidRPr="005925AF">
        <w:rPr>
          <w:rFonts w:ascii="Times New Roman" w:hAnsi="Times New Roman"/>
          <w:sz w:val="24"/>
          <w:szCs w:val="24"/>
        </w:rPr>
        <w:t>nowych rozwiązań w procesie kształcenia, których celem jest rozwijanie kompetencji uczniów</w:t>
      </w:r>
    </w:p>
    <w:p w14:paraId="2B9C4885" w14:textId="3C573F8C" w:rsidR="007E7B0D" w:rsidRDefault="007E7B0D" w:rsidP="00EC54F3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</w:t>
      </w:r>
    </w:p>
    <w:p w14:paraId="2596EFB6" w14:textId="56CB83A7" w:rsidR="007E7B0D" w:rsidRPr="005925AF" w:rsidRDefault="007E7B0D" w:rsidP="00EC54F3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 xml:space="preserve">Nadzoruje realizację szkolnego </w:t>
      </w:r>
      <w:r w:rsidR="00C806A9">
        <w:rPr>
          <w:rFonts w:ascii="Times New Roman" w:hAnsi="Times New Roman"/>
          <w:sz w:val="24"/>
          <w:szCs w:val="24"/>
        </w:rPr>
        <w:t>P</w:t>
      </w:r>
      <w:r w:rsidRPr="005925AF">
        <w:rPr>
          <w:rFonts w:ascii="Times New Roman" w:hAnsi="Times New Roman"/>
          <w:sz w:val="24"/>
          <w:szCs w:val="24"/>
        </w:rPr>
        <w:t xml:space="preserve">rogramu </w:t>
      </w:r>
      <w:r w:rsidR="001C5CD1">
        <w:rPr>
          <w:rFonts w:ascii="Times New Roman" w:hAnsi="Times New Roman"/>
          <w:sz w:val="24"/>
          <w:szCs w:val="24"/>
        </w:rPr>
        <w:t>W</w:t>
      </w:r>
      <w:r w:rsidRPr="005925AF">
        <w:rPr>
          <w:rFonts w:ascii="Times New Roman" w:hAnsi="Times New Roman"/>
          <w:sz w:val="24"/>
          <w:szCs w:val="24"/>
        </w:rPr>
        <w:t>ychowawczo-</w:t>
      </w:r>
      <w:r w:rsidR="001C5CD1">
        <w:rPr>
          <w:rFonts w:ascii="Times New Roman" w:hAnsi="Times New Roman"/>
          <w:sz w:val="24"/>
          <w:szCs w:val="24"/>
        </w:rPr>
        <w:t>P</w:t>
      </w:r>
      <w:r w:rsidRPr="005925AF">
        <w:rPr>
          <w:rFonts w:ascii="Times New Roman" w:hAnsi="Times New Roman"/>
          <w:sz w:val="24"/>
          <w:szCs w:val="24"/>
        </w:rPr>
        <w:t>rofilaktycznego</w:t>
      </w:r>
    </w:p>
    <w:p w14:paraId="2A76D7FC" w14:textId="77777777" w:rsidR="007E7B0D" w:rsidRPr="00871841" w:rsidRDefault="00D2774A" w:rsidP="00EC54F3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7E7B0D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7E7B0D" w:rsidRPr="00871841">
        <w:rPr>
          <w:rFonts w:ascii="Times New Roman" w:hAnsi="Times New Roman"/>
          <w:b/>
          <w:iCs/>
          <w:sz w:val="24"/>
          <w:szCs w:val="24"/>
        </w:rPr>
        <w:t>Zadania Rady Pedagogicznej</w:t>
      </w:r>
    </w:p>
    <w:p w14:paraId="2C48A13C" w14:textId="681232A1" w:rsidR="007E7B0D" w:rsidRDefault="007E7B0D" w:rsidP="00EC54F3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7B0D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</w:t>
      </w:r>
    </w:p>
    <w:p w14:paraId="795E4798" w14:textId="72D69299" w:rsidR="007E7B0D" w:rsidRDefault="007E7B0D" w:rsidP="00EC54F3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 xml:space="preserve">Opracowuje projekt </w:t>
      </w:r>
      <w:r w:rsidR="000312BB">
        <w:rPr>
          <w:rFonts w:ascii="Times New Roman" w:hAnsi="Times New Roman"/>
          <w:sz w:val="24"/>
          <w:szCs w:val="24"/>
        </w:rPr>
        <w:t>P</w:t>
      </w:r>
      <w:r w:rsidRPr="005925AF">
        <w:rPr>
          <w:rFonts w:ascii="Times New Roman" w:hAnsi="Times New Roman"/>
          <w:sz w:val="24"/>
          <w:szCs w:val="24"/>
        </w:rPr>
        <w:t xml:space="preserve">rogramu </w:t>
      </w:r>
      <w:r w:rsidR="000312BB">
        <w:rPr>
          <w:rFonts w:ascii="Times New Roman" w:hAnsi="Times New Roman"/>
          <w:sz w:val="24"/>
          <w:szCs w:val="24"/>
        </w:rPr>
        <w:t>W</w:t>
      </w:r>
      <w:r w:rsidRPr="005925AF">
        <w:rPr>
          <w:rFonts w:ascii="Times New Roman" w:hAnsi="Times New Roman"/>
          <w:sz w:val="24"/>
          <w:szCs w:val="24"/>
        </w:rPr>
        <w:t>ychowawczo-</w:t>
      </w:r>
      <w:r w:rsidR="000312BB">
        <w:rPr>
          <w:rFonts w:ascii="Times New Roman" w:hAnsi="Times New Roman"/>
          <w:sz w:val="24"/>
          <w:szCs w:val="24"/>
        </w:rPr>
        <w:t>P</w:t>
      </w:r>
      <w:r w:rsidRPr="005925AF">
        <w:rPr>
          <w:rFonts w:ascii="Times New Roman" w:hAnsi="Times New Roman"/>
          <w:sz w:val="24"/>
          <w:szCs w:val="24"/>
        </w:rPr>
        <w:t>rofilaktycznego i uchwala go</w:t>
      </w:r>
      <w:r w:rsidR="00EC54F3">
        <w:rPr>
          <w:rFonts w:ascii="Times New Roman" w:hAnsi="Times New Roman"/>
          <w:sz w:val="24"/>
          <w:szCs w:val="24"/>
        </w:rPr>
        <w:t xml:space="preserve"> </w:t>
      </w:r>
      <w:r w:rsidRPr="005925AF">
        <w:rPr>
          <w:rFonts w:ascii="Times New Roman" w:hAnsi="Times New Roman"/>
          <w:sz w:val="24"/>
          <w:szCs w:val="24"/>
        </w:rPr>
        <w:t>w porozumieniu z Radą Rodziców</w:t>
      </w:r>
    </w:p>
    <w:p w14:paraId="30ED9964" w14:textId="06046395" w:rsidR="00D2774A" w:rsidRPr="005925AF" w:rsidRDefault="007E7B0D" w:rsidP="00EC54F3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 xml:space="preserve">Uczestniczy w realizacji </w:t>
      </w:r>
      <w:r w:rsidR="00D2774A" w:rsidRPr="005925AF">
        <w:rPr>
          <w:rFonts w:ascii="Times New Roman" w:hAnsi="Times New Roman"/>
          <w:sz w:val="24"/>
          <w:szCs w:val="24"/>
        </w:rPr>
        <w:t xml:space="preserve">oraz ewaluacji </w:t>
      </w:r>
      <w:r w:rsidR="000312BB">
        <w:rPr>
          <w:rFonts w:ascii="Times New Roman" w:hAnsi="Times New Roman"/>
          <w:sz w:val="24"/>
          <w:szCs w:val="24"/>
        </w:rPr>
        <w:t>S</w:t>
      </w:r>
      <w:r w:rsidRPr="005925AF">
        <w:rPr>
          <w:rFonts w:ascii="Times New Roman" w:hAnsi="Times New Roman"/>
          <w:sz w:val="24"/>
          <w:szCs w:val="24"/>
        </w:rPr>
        <w:t xml:space="preserve">zkolnego </w:t>
      </w:r>
      <w:r w:rsidR="000312BB">
        <w:rPr>
          <w:rFonts w:ascii="Times New Roman" w:hAnsi="Times New Roman"/>
          <w:sz w:val="24"/>
          <w:szCs w:val="24"/>
        </w:rPr>
        <w:t>P</w:t>
      </w:r>
      <w:r w:rsidRPr="005925AF">
        <w:rPr>
          <w:rFonts w:ascii="Times New Roman" w:hAnsi="Times New Roman"/>
          <w:sz w:val="24"/>
          <w:szCs w:val="24"/>
        </w:rPr>
        <w:t xml:space="preserve">rogramu </w:t>
      </w:r>
      <w:r w:rsidR="000312BB">
        <w:rPr>
          <w:rFonts w:ascii="Times New Roman" w:hAnsi="Times New Roman"/>
          <w:sz w:val="24"/>
          <w:szCs w:val="24"/>
        </w:rPr>
        <w:t>W</w:t>
      </w:r>
      <w:r w:rsidRPr="005925AF">
        <w:rPr>
          <w:rFonts w:ascii="Times New Roman" w:hAnsi="Times New Roman"/>
          <w:sz w:val="24"/>
          <w:szCs w:val="24"/>
        </w:rPr>
        <w:t>ychowawczo-</w:t>
      </w:r>
      <w:r w:rsidR="000312BB">
        <w:rPr>
          <w:rFonts w:ascii="Times New Roman" w:hAnsi="Times New Roman"/>
          <w:sz w:val="24"/>
          <w:szCs w:val="24"/>
        </w:rPr>
        <w:t>P</w:t>
      </w:r>
      <w:r w:rsidRPr="005925AF">
        <w:rPr>
          <w:rFonts w:ascii="Times New Roman" w:hAnsi="Times New Roman"/>
          <w:sz w:val="24"/>
          <w:szCs w:val="24"/>
        </w:rPr>
        <w:t>rofilaktycznego</w:t>
      </w:r>
    </w:p>
    <w:p w14:paraId="26225EE1" w14:textId="77777777" w:rsidR="00323DAB" w:rsidRPr="00871841" w:rsidRDefault="00323DAB" w:rsidP="002C1B43">
      <w:pPr>
        <w:spacing w:after="0" w:line="36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871841">
        <w:rPr>
          <w:rFonts w:ascii="Times New Roman" w:hAnsi="Times New Roman"/>
          <w:b/>
          <w:iCs/>
          <w:sz w:val="24"/>
          <w:szCs w:val="24"/>
        </w:rPr>
        <w:t xml:space="preserve">Zadania </w:t>
      </w:r>
      <w:r w:rsidR="00254A5C" w:rsidRPr="008718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1841">
        <w:rPr>
          <w:rFonts w:ascii="Times New Roman" w:hAnsi="Times New Roman"/>
          <w:b/>
          <w:iCs/>
          <w:sz w:val="24"/>
          <w:szCs w:val="24"/>
        </w:rPr>
        <w:t xml:space="preserve"> nauczycieli</w:t>
      </w:r>
    </w:p>
    <w:p w14:paraId="0F9EB781" w14:textId="5D735348" w:rsidR="00323DAB" w:rsidRDefault="00323DAB" w:rsidP="00EC54F3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7800">
        <w:rPr>
          <w:rFonts w:ascii="Times New Roman" w:hAnsi="Times New Roman"/>
          <w:sz w:val="24"/>
          <w:szCs w:val="24"/>
        </w:rPr>
        <w:t>Zwracanie podczas dyżurów - szczególnej uwagi na miejsca tzw. podwyższonego ryzyka: ubikacje, schody, itp.</w:t>
      </w:r>
    </w:p>
    <w:p w14:paraId="56F29A91" w14:textId="6578D983" w:rsidR="00323DAB" w:rsidRDefault="00323DAB" w:rsidP="00EC54F3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>Punktualne rozpoczynanie dyżurów przed lekcjami, uczniowie w czasie zajęć nie pozostają bez opieki nauczyciela w klasie</w:t>
      </w:r>
    </w:p>
    <w:p w14:paraId="34208A30" w14:textId="70DC3702" w:rsidR="00323DAB" w:rsidRDefault="00323DAB" w:rsidP="00EC54F3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>Informowanie na bieżąco wychowawców o niewłaściwym zachowaniu ich wychowanków zarówno przez nauczycieli dyżurujących jak pozostałych nauczycieli</w:t>
      </w:r>
      <w:r w:rsidR="00860C31" w:rsidRPr="005925AF">
        <w:rPr>
          <w:rFonts w:ascii="Times New Roman" w:hAnsi="Times New Roman"/>
          <w:sz w:val="24"/>
          <w:szCs w:val="24"/>
        </w:rPr>
        <w:t xml:space="preserve"> </w:t>
      </w:r>
      <w:r w:rsidRPr="005925AF">
        <w:rPr>
          <w:rFonts w:ascii="Times New Roman" w:hAnsi="Times New Roman"/>
          <w:sz w:val="24"/>
          <w:szCs w:val="24"/>
        </w:rPr>
        <w:t>i pracowników szkoły</w:t>
      </w:r>
    </w:p>
    <w:p w14:paraId="5F622149" w14:textId="61773999" w:rsidR="00323DAB" w:rsidRDefault="00323DAB" w:rsidP="00EC54F3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>Obserwacja zachowania uczniów w miejscach publicznych i zwra</w:t>
      </w:r>
      <w:r w:rsidR="00F95A77" w:rsidRPr="005925AF">
        <w:rPr>
          <w:rFonts w:ascii="Times New Roman" w:hAnsi="Times New Roman"/>
          <w:sz w:val="24"/>
          <w:szCs w:val="24"/>
        </w:rPr>
        <w:t>canie uwagi na przejawy nieadekwatnego zachowania ( agresji</w:t>
      </w:r>
      <w:r w:rsidRPr="005925AF">
        <w:rPr>
          <w:rFonts w:ascii="Times New Roman" w:hAnsi="Times New Roman"/>
          <w:sz w:val="24"/>
          <w:szCs w:val="24"/>
        </w:rPr>
        <w:t xml:space="preserve"> czy niszczenia mienia</w:t>
      </w:r>
      <w:r w:rsidR="00F95A77" w:rsidRPr="005925AF">
        <w:rPr>
          <w:rFonts w:ascii="Times New Roman" w:hAnsi="Times New Roman"/>
          <w:sz w:val="24"/>
          <w:szCs w:val="24"/>
        </w:rPr>
        <w:t>)</w:t>
      </w:r>
    </w:p>
    <w:p w14:paraId="52A3E328" w14:textId="63868E9C" w:rsidR="00323DAB" w:rsidRDefault="00323DAB" w:rsidP="00EC54F3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 xml:space="preserve">Wdrażanie do świadomego unikania zagrożeń oraz kształtowanie umiejętności odmawiania i </w:t>
      </w:r>
      <w:r w:rsidR="00F95A77" w:rsidRPr="005925AF">
        <w:rPr>
          <w:rFonts w:ascii="Times New Roman" w:hAnsi="Times New Roman"/>
          <w:sz w:val="24"/>
          <w:szCs w:val="24"/>
        </w:rPr>
        <w:t>ne</w:t>
      </w:r>
      <w:r w:rsidRPr="005925AF">
        <w:rPr>
          <w:rFonts w:ascii="Times New Roman" w:hAnsi="Times New Roman"/>
          <w:sz w:val="24"/>
          <w:szCs w:val="24"/>
        </w:rPr>
        <w:t>gocjacji</w:t>
      </w:r>
    </w:p>
    <w:p w14:paraId="744E561C" w14:textId="176BBC62" w:rsidR="00323DAB" w:rsidRPr="005925AF" w:rsidRDefault="00323DAB" w:rsidP="00EC54F3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5AF">
        <w:rPr>
          <w:rFonts w:ascii="Times New Roman" w:hAnsi="Times New Roman"/>
          <w:sz w:val="24"/>
          <w:szCs w:val="24"/>
        </w:rPr>
        <w:t xml:space="preserve">Dążenie do </w:t>
      </w:r>
      <w:r w:rsidR="00F95A77" w:rsidRPr="005925AF">
        <w:rPr>
          <w:rFonts w:ascii="Times New Roman" w:hAnsi="Times New Roman"/>
          <w:sz w:val="24"/>
          <w:szCs w:val="24"/>
        </w:rPr>
        <w:t>wzmacniania</w:t>
      </w:r>
      <w:r w:rsidRPr="005925AF">
        <w:rPr>
          <w:rFonts w:ascii="Times New Roman" w:hAnsi="Times New Roman"/>
          <w:sz w:val="24"/>
          <w:szCs w:val="24"/>
        </w:rPr>
        <w:t xml:space="preserve"> bezpieczeństwa w szk</w:t>
      </w:r>
      <w:r w:rsidR="00860C31" w:rsidRPr="005925AF">
        <w:rPr>
          <w:rFonts w:ascii="Times New Roman" w:hAnsi="Times New Roman"/>
          <w:sz w:val="24"/>
          <w:szCs w:val="24"/>
        </w:rPr>
        <w:t xml:space="preserve">ole, reagowanie na akty agresji  </w:t>
      </w:r>
      <w:r w:rsidRPr="005925AF">
        <w:rPr>
          <w:rFonts w:ascii="Times New Roman" w:hAnsi="Times New Roman"/>
          <w:sz w:val="24"/>
          <w:szCs w:val="24"/>
        </w:rPr>
        <w:t>i przemocy oraz konsekwentne egzekwowanie prawa szkolnego</w:t>
      </w:r>
    </w:p>
    <w:p w14:paraId="7C4A758A" w14:textId="77777777" w:rsidR="00323DAB" w:rsidRDefault="00323DAB" w:rsidP="00323D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CA40D" w14:textId="4B372F94" w:rsidR="00830F8F" w:rsidRDefault="00830F8F" w:rsidP="002C1B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291151" w14:textId="77777777" w:rsidR="000312BB" w:rsidRDefault="000312BB" w:rsidP="002C1B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A92AF8" w14:textId="32E26148" w:rsidR="00EC54F3" w:rsidRDefault="00EC54F3" w:rsidP="00EC54F3">
      <w:pPr>
        <w:spacing w:after="0" w:line="36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FF1236C" w14:textId="427F04F6" w:rsidR="00323DAB" w:rsidRPr="00871841" w:rsidRDefault="00EC54F3" w:rsidP="00EC54F3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    </w:t>
      </w:r>
      <w:r w:rsidR="00323DAB" w:rsidRPr="00871841">
        <w:rPr>
          <w:rFonts w:ascii="Times New Roman" w:hAnsi="Times New Roman"/>
          <w:b/>
          <w:iCs/>
          <w:sz w:val="24"/>
          <w:szCs w:val="24"/>
        </w:rPr>
        <w:t xml:space="preserve">Zadania </w:t>
      </w:r>
      <w:r w:rsidR="00254A5C" w:rsidRPr="008718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23DAB" w:rsidRPr="00871841">
        <w:rPr>
          <w:rFonts w:ascii="Times New Roman" w:hAnsi="Times New Roman"/>
          <w:b/>
          <w:iCs/>
          <w:sz w:val="24"/>
          <w:szCs w:val="24"/>
        </w:rPr>
        <w:t>wychowawców klasowych</w:t>
      </w:r>
    </w:p>
    <w:p w14:paraId="7A836F1A" w14:textId="77777777" w:rsidR="007F240C" w:rsidRPr="007F240C" w:rsidRDefault="007F240C" w:rsidP="007F240C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40C"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14:paraId="1F4A36B4" w14:textId="32E05548" w:rsidR="007F240C" w:rsidRPr="007F240C" w:rsidRDefault="007F240C" w:rsidP="007F240C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40C">
        <w:rPr>
          <w:rFonts w:ascii="Times New Roman" w:hAnsi="Times New Roman"/>
          <w:sz w:val="24"/>
          <w:szCs w:val="24"/>
        </w:rPr>
        <w:t xml:space="preserve">rozpoznają potrzeby uczniów w zakresie ochrony zdrowia psychicznego, w tym </w:t>
      </w:r>
      <w:r w:rsidR="00EF7BEC">
        <w:rPr>
          <w:rFonts w:ascii="Times New Roman" w:hAnsi="Times New Roman"/>
          <w:sz w:val="24"/>
          <w:szCs w:val="24"/>
        </w:rPr>
        <w:t xml:space="preserve">konsekwencje </w:t>
      </w:r>
      <w:r w:rsidRPr="007F240C">
        <w:rPr>
          <w:rFonts w:ascii="Times New Roman" w:hAnsi="Times New Roman"/>
          <w:sz w:val="24"/>
          <w:szCs w:val="24"/>
        </w:rPr>
        <w:t>wynikające z długotrwałej izolacji społecznej w okresie epidemii COVID-19,</w:t>
      </w:r>
    </w:p>
    <w:p w14:paraId="7D214D69" w14:textId="77777777" w:rsidR="007F240C" w:rsidRPr="007F240C" w:rsidRDefault="007F240C" w:rsidP="007F240C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40C">
        <w:rPr>
          <w:rFonts w:ascii="Times New Roman" w:hAnsi="Times New Roman"/>
          <w:sz w:val="24"/>
          <w:szCs w:val="24"/>
        </w:rPr>
        <w:t>rozpoznają indywidualne potrzeby rozwojowe uczniów, w tym czynników chroniących i czynników ryzyka, ze szczególnym uwzględnieniem zagrożeń związanych z używaniem substancji psychotropowych, środków zastępczych oraz nowych substancji psychoaktywnych,</w:t>
      </w:r>
    </w:p>
    <w:p w14:paraId="01A3B3ED" w14:textId="275BBF09" w:rsidR="007F240C" w:rsidRPr="007F240C" w:rsidRDefault="007F240C" w:rsidP="007F240C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40C">
        <w:rPr>
          <w:rFonts w:ascii="Times New Roman" w:hAnsi="Times New Roman"/>
          <w:sz w:val="24"/>
          <w:szCs w:val="24"/>
        </w:rPr>
        <w:t xml:space="preserve">na podstawie dokonanego rozpoznania oraz celów i zadań określonych w Szkolnym Programie Wychowawczo-Profilaktycznym opracowują plan pracy wychowawczej dla klasy na dany rok szkolny, uwzględniając specyfikę funkcjonowania zespołu klasowego </w:t>
      </w:r>
      <w:r w:rsidR="00830F8F">
        <w:rPr>
          <w:rFonts w:ascii="Times New Roman" w:hAnsi="Times New Roman"/>
          <w:sz w:val="24"/>
          <w:szCs w:val="24"/>
        </w:rPr>
        <w:t xml:space="preserve"> </w:t>
      </w:r>
      <w:r w:rsidRPr="007F240C">
        <w:rPr>
          <w:rFonts w:ascii="Times New Roman" w:hAnsi="Times New Roman"/>
          <w:sz w:val="24"/>
          <w:szCs w:val="24"/>
        </w:rPr>
        <w:t>i potrzeby uczniów,</w:t>
      </w:r>
    </w:p>
    <w:p w14:paraId="003A4B77" w14:textId="77777777" w:rsidR="007F240C" w:rsidRPr="007F240C" w:rsidRDefault="007F240C" w:rsidP="007F240C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40C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14:paraId="576DC8D5" w14:textId="0DE70670" w:rsidR="007F240C" w:rsidRPr="007F240C" w:rsidRDefault="007F240C" w:rsidP="007F240C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40C">
        <w:rPr>
          <w:rFonts w:ascii="Times New Roman" w:hAnsi="Times New Roman"/>
          <w:sz w:val="24"/>
          <w:szCs w:val="24"/>
        </w:rPr>
        <w:t>zapoznają uczniów swoich klas i ich rodziców z prawem wewnątrzszkolnym</w:t>
      </w:r>
      <w:r w:rsidR="00296011">
        <w:rPr>
          <w:rFonts w:ascii="Times New Roman" w:hAnsi="Times New Roman"/>
          <w:sz w:val="24"/>
          <w:szCs w:val="24"/>
        </w:rPr>
        <w:t xml:space="preserve"> </w:t>
      </w:r>
      <w:r w:rsidR="007666F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F240C">
        <w:rPr>
          <w:rFonts w:ascii="Times New Roman" w:hAnsi="Times New Roman"/>
          <w:sz w:val="24"/>
          <w:szCs w:val="24"/>
        </w:rPr>
        <w:t>i obowiązującymi zwyczajami, tradycjami szkoły,</w:t>
      </w:r>
    </w:p>
    <w:p w14:paraId="51117FB5" w14:textId="5EB8FAC2" w:rsidR="00323DAB" w:rsidRPr="00830F8F" w:rsidRDefault="007F240C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40C"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 w14:paraId="3C608AE6" w14:textId="6988BD7A" w:rsidR="00323DAB" w:rsidRDefault="00323DAB" w:rsidP="007F240C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7370">
        <w:rPr>
          <w:rFonts w:ascii="Times New Roman" w:hAnsi="Times New Roman"/>
          <w:sz w:val="24"/>
          <w:szCs w:val="24"/>
        </w:rPr>
        <w:t>Systematyczne inform</w:t>
      </w:r>
      <w:r w:rsidR="00830F8F">
        <w:rPr>
          <w:rFonts w:ascii="Times New Roman" w:hAnsi="Times New Roman"/>
          <w:sz w:val="24"/>
          <w:szCs w:val="24"/>
        </w:rPr>
        <w:t>ują</w:t>
      </w:r>
      <w:r w:rsidRPr="00FA7370">
        <w:rPr>
          <w:rFonts w:ascii="Times New Roman" w:hAnsi="Times New Roman"/>
          <w:sz w:val="24"/>
          <w:szCs w:val="24"/>
        </w:rPr>
        <w:t xml:space="preserve"> rodziców o postępach w nauce i zachowaniu ich dzieci</w:t>
      </w:r>
    </w:p>
    <w:p w14:paraId="77D4CA0F" w14:textId="77777777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14:paraId="39589D28" w14:textId="77777777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14:paraId="1791DD2D" w14:textId="77777777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14:paraId="51DED26D" w14:textId="77777777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14:paraId="6C3B7996" w14:textId="77777777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40B44F1A" w14:textId="77777777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podejmują działania profilaktyczne w celu przeciwdziałania niewłaściwym zachowaniom podopiecznych,</w:t>
      </w:r>
    </w:p>
    <w:p w14:paraId="604B6997" w14:textId="0B253B4A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współpracują z sądem, policją, innymi osobami i instytucjami działającymi na rzecz dzieci</w:t>
      </w:r>
      <w:r w:rsidR="007666F4">
        <w:rPr>
          <w:rFonts w:ascii="Times New Roman" w:hAnsi="Times New Roman"/>
          <w:sz w:val="24"/>
          <w:szCs w:val="24"/>
        </w:rPr>
        <w:t xml:space="preserve">    </w:t>
      </w:r>
      <w:r w:rsidRPr="00830F8F">
        <w:rPr>
          <w:rFonts w:ascii="Times New Roman" w:hAnsi="Times New Roman"/>
          <w:sz w:val="24"/>
          <w:szCs w:val="24"/>
        </w:rPr>
        <w:t xml:space="preserve"> i młodzieży,</w:t>
      </w:r>
    </w:p>
    <w:p w14:paraId="481EBB31" w14:textId="77777777" w:rsidR="00830F8F" w:rsidRPr="00830F8F" w:rsidRDefault="00830F8F" w:rsidP="00830F8F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14:paraId="3DD9D1AE" w14:textId="77777777" w:rsidR="00830F8F" w:rsidRPr="00C806A9" w:rsidRDefault="00830F8F" w:rsidP="00830F8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FA0607" w14:textId="77777777" w:rsidR="00830F8F" w:rsidRDefault="00830F8F" w:rsidP="002C1B43">
      <w:pPr>
        <w:spacing w:after="0" w:line="36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EBD5C3D" w14:textId="5F2E5183" w:rsidR="00323DAB" w:rsidRPr="00871841" w:rsidRDefault="00323DAB" w:rsidP="002C1B43">
      <w:pPr>
        <w:spacing w:after="0" w:line="36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871841">
        <w:rPr>
          <w:rFonts w:ascii="Times New Roman" w:hAnsi="Times New Roman"/>
          <w:b/>
          <w:iCs/>
          <w:sz w:val="24"/>
          <w:szCs w:val="24"/>
        </w:rPr>
        <w:lastRenderedPageBreak/>
        <w:t xml:space="preserve">Zadania </w:t>
      </w:r>
      <w:r w:rsidR="00254A5C" w:rsidRPr="008718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1841">
        <w:rPr>
          <w:rFonts w:ascii="Times New Roman" w:hAnsi="Times New Roman"/>
          <w:b/>
          <w:iCs/>
          <w:sz w:val="24"/>
          <w:szCs w:val="24"/>
        </w:rPr>
        <w:t>pedagoga szkolnego</w:t>
      </w:r>
    </w:p>
    <w:p w14:paraId="33414C18" w14:textId="40B59FA2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 w14:paraId="6B110603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0720A45E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14:paraId="0A4E669F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14:paraId="7CC38546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14:paraId="73DCD260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797FA821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14:paraId="3161F28D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14:paraId="15A2C8BE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20FBD95F" w14:textId="77777777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32D1C845" w14:textId="3EC98152" w:rsidR="002D3E02" w:rsidRPr="002D3E02" w:rsidRDefault="002D3E02" w:rsidP="002D3E02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wspiera nauczycieli, wychowawców, którym trudno jest wspierać uczniów w związku z tym, że sami przeżywają stan silnego przygnębienia epidemią, przemęczenia lub przechodzą inny kryzys psychiczny (patrz: Raport Instytutu Profilaktyki Zintegrowanej „Jak wspierać uczniów po roku epidemii? Wyzwania i rekomendacje dla wychowania, profilaktyki i zdrowia psychicznego”),</w:t>
      </w:r>
    </w:p>
    <w:p w14:paraId="162FB255" w14:textId="24F28A45" w:rsidR="002D3E02" w:rsidRPr="00EC54F3" w:rsidRDefault="002D3E02" w:rsidP="00EC54F3">
      <w:pPr>
        <w:pStyle w:val="Akapitzlist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14:paraId="72DE0F5D" w14:textId="3BDC7FA9" w:rsidR="00323DAB" w:rsidRPr="00871841" w:rsidRDefault="00EC54F3" w:rsidP="00EC54F3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="00323DAB" w:rsidRPr="00871841">
        <w:rPr>
          <w:rFonts w:ascii="Times New Roman" w:hAnsi="Times New Roman"/>
          <w:b/>
          <w:iCs/>
          <w:sz w:val="24"/>
          <w:szCs w:val="24"/>
        </w:rPr>
        <w:t xml:space="preserve">Zadania </w:t>
      </w:r>
      <w:r w:rsidR="00254A5C" w:rsidRPr="008718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23DAB" w:rsidRPr="00871841">
        <w:rPr>
          <w:rFonts w:ascii="Times New Roman" w:hAnsi="Times New Roman"/>
          <w:b/>
          <w:iCs/>
          <w:sz w:val="24"/>
          <w:szCs w:val="24"/>
        </w:rPr>
        <w:t xml:space="preserve"> rodziców</w:t>
      </w:r>
    </w:p>
    <w:p w14:paraId="4F8A6D0F" w14:textId="77777777" w:rsidR="002D3E02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współtworzą Szkolny Program Wychowawczo-Profilaktyczny,</w:t>
      </w:r>
    </w:p>
    <w:p w14:paraId="0C86BFA1" w14:textId="77777777" w:rsidR="002D3E02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14:paraId="28723B89" w14:textId="77777777" w:rsidR="002D3E02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 w14:paraId="4162CB83" w14:textId="77777777" w:rsidR="002D3E02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14:paraId="06264B24" w14:textId="77777777" w:rsidR="002D3E02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lastRenderedPageBreak/>
        <w:t>zasięgają informacji na temat swoich dzieci w szkole,</w:t>
      </w:r>
    </w:p>
    <w:p w14:paraId="061D62CC" w14:textId="77777777" w:rsidR="002D3E02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14:paraId="3063E0DC" w14:textId="77777777" w:rsidR="002D3E02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14:paraId="32925B72" w14:textId="51FEA42A" w:rsidR="00A315B4" w:rsidRPr="002D3E02" w:rsidRDefault="002D3E02" w:rsidP="002D3E02">
      <w:pPr>
        <w:pStyle w:val="Akapitzlist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sz w:val="24"/>
          <w:szCs w:val="24"/>
        </w:rPr>
        <w:t xml:space="preserve">Rada Rodziców ‒ uchwala w porozumieniu z Radą Pedagogiczną Szkolny Program Wychowawczo-Profilaktyczny. </w:t>
      </w:r>
    </w:p>
    <w:p w14:paraId="6B40760A" w14:textId="3ED91DF4" w:rsidR="00323DAB" w:rsidRPr="00871841" w:rsidRDefault="00997859" w:rsidP="00997859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806A9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2D3E0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4A5C" w:rsidRPr="00871841">
        <w:rPr>
          <w:rFonts w:ascii="Times New Roman" w:hAnsi="Times New Roman"/>
          <w:b/>
          <w:iCs/>
          <w:sz w:val="24"/>
          <w:szCs w:val="24"/>
        </w:rPr>
        <w:t xml:space="preserve">Samorząd Uczniowski </w:t>
      </w:r>
    </w:p>
    <w:p w14:paraId="22FD4928" w14:textId="0DA92E8A" w:rsidR="00254A5C" w:rsidRDefault="000B1262" w:rsidP="00830F8F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inspiratorem i organizatorem życia kulturalnego uczniów szkoły</w:t>
      </w:r>
    </w:p>
    <w:p w14:paraId="69EC502E" w14:textId="708A56C4" w:rsidR="000B1262" w:rsidRDefault="000B1262" w:rsidP="00830F8F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7370">
        <w:rPr>
          <w:rFonts w:ascii="Times New Roman" w:hAnsi="Times New Roman"/>
          <w:sz w:val="24"/>
          <w:szCs w:val="24"/>
        </w:rPr>
        <w:t>Współpracuje z zespołem wychowawców</w:t>
      </w:r>
    </w:p>
    <w:p w14:paraId="29CCEDF2" w14:textId="512EE133" w:rsidR="000B1262" w:rsidRDefault="000B1262" w:rsidP="00830F8F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7370">
        <w:rPr>
          <w:rFonts w:ascii="Times New Roman" w:hAnsi="Times New Roman"/>
          <w:sz w:val="24"/>
          <w:szCs w:val="24"/>
        </w:rPr>
        <w:t>Prowadzi akcje pomocy dla potrzebujący kolegów</w:t>
      </w:r>
    </w:p>
    <w:p w14:paraId="35D132B5" w14:textId="220480A1" w:rsidR="000B1262" w:rsidRDefault="000B1262" w:rsidP="00830F8F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7370">
        <w:rPr>
          <w:rFonts w:ascii="Times New Roman" w:hAnsi="Times New Roman"/>
          <w:sz w:val="24"/>
          <w:szCs w:val="24"/>
        </w:rPr>
        <w:t>Reprezentuje postawy i potrzeby środowiska uczniowskiego</w:t>
      </w:r>
    </w:p>
    <w:p w14:paraId="359322C5" w14:textId="78196B24" w:rsidR="000B1262" w:rsidRDefault="000B1262" w:rsidP="00830F8F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7370">
        <w:rPr>
          <w:rFonts w:ascii="Times New Roman" w:hAnsi="Times New Roman"/>
          <w:sz w:val="24"/>
          <w:szCs w:val="24"/>
        </w:rPr>
        <w:t>Propaguje ideę samorządności oraz wychowa</w:t>
      </w:r>
      <w:r w:rsidR="00547931" w:rsidRPr="00FA7370">
        <w:rPr>
          <w:rFonts w:ascii="Times New Roman" w:hAnsi="Times New Roman"/>
          <w:sz w:val="24"/>
          <w:szCs w:val="24"/>
        </w:rPr>
        <w:t>nia w demokracji</w:t>
      </w:r>
    </w:p>
    <w:p w14:paraId="68A9B150" w14:textId="77777777" w:rsidR="00E0719C" w:rsidRPr="00FA7370" w:rsidRDefault="00547931" w:rsidP="00830F8F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7370">
        <w:rPr>
          <w:rFonts w:ascii="Times New Roman" w:hAnsi="Times New Roman"/>
          <w:sz w:val="24"/>
          <w:szCs w:val="24"/>
        </w:rPr>
        <w:t>Dba o dobre imię i honor szkoły oraz wzbogaca jej tradycję</w:t>
      </w:r>
    </w:p>
    <w:p w14:paraId="51042A6B" w14:textId="77777777" w:rsidR="00E0719C" w:rsidRDefault="00E0719C" w:rsidP="00E0719C">
      <w:pPr>
        <w:pStyle w:val="Default"/>
      </w:pPr>
    </w:p>
    <w:p w14:paraId="27DC3B57" w14:textId="662B16F7" w:rsidR="00E0719C" w:rsidRPr="00871841" w:rsidRDefault="00080DF7" w:rsidP="002D3E02">
      <w:pPr>
        <w:pStyle w:val="Default"/>
        <w:ind w:left="567" w:hanging="567"/>
        <w:jc w:val="both"/>
        <w:rPr>
          <w:b/>
          <w:bCs/>
          <w:iCs/>
        </w:rPr>
      </w:pPr>
      <w:r w:rsidRPr="00871841">
        <w:rPr>
          <w:b/>
          <w:bCs/>
          <w:iCs/>
        </w:rPr>
        <w:t>I</w:t>
      </w:r>
      <w:r w:rsidR="00860C31" w:rsidRPr="00871841">
        <w:rPr>
          <w:b/>
          <w:bCs/>
          <w:iCs/>
        </w:rPr>
        <w:t xml:space="preserve">X. </w:t>
      </w:r>
      <w:r w:rsidR="00E0719C" w:rsidRPr="00EC54F3">
        <w:rPr>
          <w:b/>
          <w:bCs/>
          <w:iCs/>
          <w:sz w:val="22"/>
          <w:szCs w:val="22"/>
        </w:rPr>
        <w:t>UDZIAŁ UCZNI</w:t>
      </w:r>
      <w:r w:rsidRPr="00EC54F3">
        <w:rPr>
          <w:b/>
          <w:bCs/>
          <w:iCs/>
          <w:sz w:val="22"/>
          <w:szCs w:val="22"/>
        </w:rPr>
        <w:t xml:space="preserve">ÓW W </w:t>
      </w:r>
      <w:r w:rsidR="00021599" w:rsidRPr="00EC54F3">
        <w:rPr>
          <w:b/>
          <w:bCs/>
          <w:iCs/>
          <w:sz w:val="22"/>
          <w:szCs w:val="22"/>
        </w:rPr>
        <w:t xml:space="preserve">UROCZYSTOŚCIACH SZKOLNYCH, </w:t>
      </w:r>
      <w:r w:rsidRPr="00EC54F3">
        <w:rPr>
          <w:b/>
          <w:bCs/>
          <w:iCs/>
          <w:sz w:val="22"/>
          <w:szCs w:val="22"/>
        </w:rPr>
        <w:t>OBCHODACH ROCZNIC</w:t>
      </w:r>
      <w:r w:rsidR="00EC54F3">
        <w:rPr>
          <w:b/>
          <w:bCs/>
          <w:iCs/>
          <w:sz w:val="22"/>
          <w:szCs w:val="22"/>
        </w:rPr>
        <w:t xml:space="preserve"> </w:t>
      </w:r>
      <w:r w:rsidRPr="00EC54F3">
        <w:rPr>
          <w:b/>
          <w:bCs/>
          <w:iCs/>
          <w:sz w:val="22"/>
          <w:szCs w:val="22"/>
        </w:rPr>
        <w:t xml:space="preserve">WYDARZEŃ </w:t>
      </w:r>
      <w:r w:rsidR="00E0719C" w:rsidRPr="00EC54F3">
        <w:rPr>
          <w:b/>
          <w:bCs/>
          <w:iCs/>
          <w:sz w:val="22"/>
          <w:szCs w:val="22"/>
        </w:rPr>
        <w:t>HISTORYCZNYCH</w:t>
      </w:r>
      <w:r w:rsidR="00E0719C" w:rsidRPr="00871841">
        <w:rPr>
          <w:b/>
          <w:bCs/>
          <w:iCs/>
        </w:rPr>
        <w:t xml:space="preserve"> </w:t>
      </w:r>
      <w:r w:rsidR="001857D8">
        <w:rPr>
          <w:b/>
          <w:bCs/>
          <w:iCs/>
        </w:rPr>
        <w:t xml:space="preserve"> </w:t>
      </w:r>
      <w:r w:rsidR="00E0719C" w:rsidRPr="00871841">
        <w:rPr>
          <w:b/>
          <w:bCs/>
          <w:iCs/>
        </w:rPr>
        <w:t xml:space="preserve"> </w:t>
      </w:r>
    </w:p>
    <w:p w14:paraId="46DD44BC" w14:textId="77777777" w:rsidR="00E0719C" w:rsidRPr="00871841" w:rsidRDefault="00E0719C" w:rsidP="00E0719C">
      <w:pPr>
        <w:pStyle w:val="Default"/>
        <w:rPr>
          <w:b/>
          <w:iCs/>
        </w:rPr>
      </w:pPr>
    </w:p>
    <w:p w14:paraId="31298180" w14:textId="1E6768D1" w:rsidR="00830F8F" w:rsidRPr="00830F8F" w:rsidRDefault="00830F8F" w:rsidP="002D3E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30F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2D3E02">
        <w:rPr>
          <w:rFonts w:ascii="Times New Roman" w:hAnsi="Times New Roman" w:cs="Times New Roman"/>
          <w:b/>
          <w:iCs/>
          <w:color w:val="000000"/>
          <w:sz w:val="24"/>
          <w:szCs w:val="24"/>
        </w:rPr>
        <w:t>Kalendarz</w:t>
      </w:r>
      <w:r w:rsidR="00E0719C" w:rsidRPr="00830F8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uroczystości w czasie roku szkolnego:</w:t>
      </w:r>
      <w:r w:rsidR="00E0719C" w:rsidRPr="00830F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830C064" w14:textId="3DC7B2F7" w:rsidR="00E0719C" w:rsidRPr="00830F8F" w:rsidRDefault="00E0719C" w:rsidP="002D3E0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30F8F">
        <w:rPr>
          <w:rFonts w:ascii="Times New Roman" w:hAnsi="Times New Roman" w:cs="Times New Roman"/>
          <w:sz w:val="24"/>
          <w:szCs w:val="24"/>
        </w:rPr>
        <w:t xml:space="preserve">Uroczyste rozpoczęcie roku szkolnego, </w:t>
      </w:r>
    </w:p>
    <w:p w14:paraId="115192B9" w14:textId="77777777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Dzień Edukacji Narodowej, </w:t>
      </w:r>
    </w:p>
    <w:p w14:paraId="0176873F" w14:textId="77777777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Rocznica Odzyskania Niepodległości, </w:t>
      </w:r>
    </w:p>
    <w:p w14:paraId="3B2F2CAA" w14:textId="045C4C04" w:rsidR="00860C31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Święto </w:t>
      </w:r>
      <w:r w:rsidR="001857D8">
        <w:rPr>
          <w:rFonts w:ascii="Times New Roman" w:hAnsi="Times New Roman" w:cs="Times New Roman"/>
          <w:color w:val="000000"/>
          <w:sz w:val="24"/>
          <w:szCs w:val="24"/>
        </w:rPr>
        <w:t xml:space="preserve">uchwalenia Konstytucji 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3 Maja, </w:t>
      </w:r>
    </w:p>
    <w:p w14:paraId="1BD1591E" w14:textId="77777777" w:rsidR="00860C31" w:rsidRDefault="00860C31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Święto Patrona szkoły </w:t>
      </w:r>
    </w:p>
    <w:p w14:paraId="49548D4B" w14:textId="77777777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Dzień Dziecka, </w:t>
      </w:r>
    </w:p>
    <w:p w14:paraId="4BBD5554" w14:textId="77777777" w:rsidR="00E0719C" w:rsidRDefault="00860C31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>Dzień K</w:t>
      </w:r>
      <w:r w:rsidR="00E0719C" w:rsidRPr="00D85CE9">
        <w:rPr>
          <w:rFonts w:ascii="Times New Roman" w:hAnsi="Times New Roman" w:cs="Times New Roman"/>
          <w:color w:val="000000"/>
          <w:sz w:val="24"/>
          <w:szCs w:val="24"/>
        </w:rPr>
        <w:t>aszubski</w:t>
      </w:r>
    </w:p>
    <w:p w14:paraId="397F649D" w14:textId="77777777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Dzień Sportu, </w:t>
      </w:r>
    </w:p>
    <w:p w14:paraId="2870EA3A" w14:textId="34D98439" w:rsidR="00E0719C" w:rsidRPr="00830F8F" w:rsidRDefault="00E0719C" w:rsidP="002D3E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370">
        <w:rPr>
          <w:rFonts w:ascii="Times New Roman" w:hAnsi="Times New Roman" w:cs="Times New Roman"/>
          <w:color w:val="000000"/>
          <w:sz w:val="24"/>
          <w:szCs w:val="24"/>
        </w:rPr>
        <w:t xml:space="preserve">Uroczyste </w:t>
      </w:r>
      <w:r w:rsidR="0029601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A7370">
        <w:rPr>
          <w:rFonts w:ascii="Times New Roman" w:hAnsi="Times New Roman" w:cs="Times New Roman"/>
          <w:color w:val="000000"/>
          <w:sz w:val="24"/>
          <w:szCs w:val="24"/>
        </w:rPr>
        <w:t xml:space="preserve">akończenie </w:t>
      </w:r>
      <w:r w:rsidR="0029601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A7370">
        <w:rPr>
          <w:rFonts w:ascii="Times New Roman" w:hAnsi="Times New Roman" w:cs="Times New Roman"/>
          <w:color w:val="000000"/>
          <w:sz w:val="24"/>
          <w:szCs w:val="24"/>
        </w:rPr>
        <w:t xml:space="preserve">oku </w:t>
      </w:r>
      <w:r w:rsidR="0029601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A7370">
        <w:rPr>
          <w:rFonts w:ascii="Times New Roman" w:hAnsi="Times New Roman" w:cs="Times New Roman"/>
          <w:color w:val="000000"/>
          <w:sz w:val="24"/>
          <w:szCs w:val="24"/>
        </w:rPr>
        <w:t>zkolnego</w:t>
      </w:r>
      <w:r w:rsidR="00296011">
        <w:rPr>
          <w:rFonts w:ascii="Times New Roman" w:hAnsi="Times New Roman" w:cs="Times New Roman"/>
          <w:color w:val="000000"/>
          <w:sz w:val="24"/>
          <w:szCs w:val="24"/>
        </w:rPr>
        <w:t xml:space="preserve"> 2022- 2023</w:t>
      </w:r>
    </w:p>
    <w:p w14:paraId="0ED66E7E" w14:textId="6AA9CE53" w:rsidR="00E0719C" w:rsidRPr="00871841" w:rsidRDefault="00860C31" w:rsidP="002D3E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184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 </w:t>
      </w:r>
      <w:r w:rsidR="00E0719C" w:rsidRPr="0087184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Ceremoniał szkolny, zwyczaje i obyczaje szkolne: </w:t>
      </w:r>
    </w:p>
    <w:p w14:paraId="2D7C4535" w14:textId="0CC526BA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>Pasowanie uczniów klas pierwszych</w:t>
      </w:r>
      <w:r w:rsidR="00830F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77D1D5" w14:textId="1CE7FDFD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Zabawy andrzejkowe, </w:t>
      </w:r>
    </w:p>
    <w:p w14:paraId="0B078291" w14:textId="1C5FF2B5" w:rsidR="00296011" w:rsidRDefault="00296011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>Kiermasz świąteczny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6A768B2" w14:textId="2A5EE086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>Mikołajki, Wigilia, Jasełka</w:t>
      </w:r>
    </w:p>
    <w:p w14:paraId="5A8A890A" w14:textId="71B404F3" w:rsidR="00E0719C" w:rsidRDefault="00860C31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>Bal Seniora</w:t>
      </w:r>
      <w:r w:rsidR="00830F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5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19C"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Bal karnawałowy,  </w:t>
      </w:r>
    </w:p>
    <w:p w14:paraId="284D2460" w14:textId="47D6A721" w:rsidR="00997859" w:rsidRPr="00BC38DD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Święto </w:t>
      </w:r>
      <w:r w:rsidR="0029601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iosny, </w:t>
      </w:r>
      <w:r w:rsidR="0029601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brzędy wielkanocne, Festyn </w:t>
      </w:r>
      <w:r w:rsidR="0029601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>odzinny</w:t>
      </w:r>
      <w:r w:rsidR="009471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47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79416E" w14:textId="11DA33CD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Wycieczki klasowe, </w:t>
      </w:r>
      <w:r w:rsidR="007552E1" w:rsidRPr="00D85CE9">
        <w:rPr>
          <w:rFonts w:ascii="Times New Roman" w:hAnsi="Times New Roman" w:cs="Times New Roman"/>
          <w:color w:val="000000"/>
          <w:sz w:val="24"/>
          <w:szCs w:val="24"/>
        </w:rPr>
        <w:t>konkurs</w:t>
      </w:r>
      <w:r w:rsidR="007552E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552E1" w:rsidRPr="00D85CE9">
        <w:rPr>
          <w:rFonts w:ascii="Times New Roman" w:hAnsi="Times New Roman" w:cs="Times New Roman"/>
          <w:color w:val="000000"/>
          <w:sz w:val="24"/>
          <w:szCs w:val="24"/>
        </w:rPr>
        <w:t>, występ</w:t>
      </w:r>
      <w:r w:rsidR="007552E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552E1"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 artystyczn</w:t>
      </w:r>
      <w:r w:rsidR="007552E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552E1" w:rsidRPr="00D85CE9">
        <w:rPr>
          <w:rFonts w:ascii="Times New Roman" w:hAnsi="Times New Roman" w:cs="Times New Roman"/>
          <w:color w:val="000000"/>
          <w:sz w:val="24"/>
          <w:szCs w:val="24"/>
        </w:rPr>
        <w:t>, wystaw</w:t>
      </w:r>
      <w:r w:rsidR="007552E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552E1"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 prac uczniów itp.</w:t>
      </w:r>
    </w:p>
    <w:p w14:paraId="70CFE888" w14:textId="38E2AEA7" w:rsidR="00E0719C" w:rsidRDefault="00E0719C" w:rsidP="002D3E0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Apele szkolne (wg </w:t>
      </w:r>
      <w:r w:rsidR="00871841">
        <w:rPr>
          <w:rFonts w:ascii="Times New Roman" w:hAnsi="Times New Roman" w:cs="Times New Roman"/>
          <w:color w:val="000000"/>
          <w:sz w:val="24"/>
          <w:szCs w:val="24"/>
        </w:rPr>
        <w:t>kalendarza</w:t>
      </w:r>
      <w:r w:rsidRPr="00D85CE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14:paraId="2B711765" w14:textId="77777777" w:rsidR="00EC54F3" w:rsidRDefault="007552E1" w:rsidP="007552E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ADB742" w14:textId="77777777" w:rsidR="00EC54F3" w:rsidRDefault="00EC54F3" w:rsidP="007552E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015C5" w14:textId="2C9B5236" w:rsidR="00081A96" w:rsidRPr="00EC54F3" w:rsidRDefault="004B12B5" w:rsidP="007552E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</w:rPr>
      </w:pPr>
      <w:r w:rsidRPr="002D3E02">
        <w:rPr>
          <w:rFonts w:ascii="Times New Roman" w:hAnsi="Times New Roman"/>
          <w:b/>
          <w:iCs/>
          <w:sz w:val="24"/>
          <w:szCs w:val="24"/>
        </w:rPr>
        <w:lastRenderedPageBreak/>
        <w:t>X.</w:t>
      </w:r>
      <w:r w:rsidR="000A7AA0" w:rsidRPr="002D3E0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961F5" w:rsidRPr="002D3E0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E4BE1" w:rsidRPr="00EC54F3">
        <w:rPr>
          <w:rFonts w:ascii="Times New Roman" w:hAnsi="Times New Roman"/>
          <w:b/>
          <w:iCs/>
        </w:rPr>
        <w:t>PODSUMOWANIE</w:t>
      </w:r>
      <w:r w:rsidR="002B7D03" w:rsidRPr="00EC54F3">
        <w:rPr>
          <w:rFonts w:ascii="Times New Roman" w:hAnsi="Times New Roman"/>
          <w:b/>
          <w:iCs/>
        </w:rPr>
        <w:t xml:space="preserve">   </w:t>
      </w:r>
    </w:p>
    <w:p w14:paraId="3F200B45" w14:textId="50F2D7DA" w:rsidR="000E4BE1" w:rsidRPr="00871841" w:rsidRDefault="00D2774A" w:rsidP="00AA7822">
      <w:pPr>
        <w:tabs>
          <w:tab w:val="left" w:pos="426"/>
        </w:tabs>
        <w:spacing w:after="0" w:line="360" w:lineRule="auto"/>
        <w:ind w:left="426" w:hanging="709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Hlk49620184"/>
      <w:r w:rsidRPr="00871841"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="004403D8" w:rsidRPr="00871841">
        <w:rPr>
          <w:rFonts w:ascii="Times New Roman" w:hAnsi="Times New Roman"/>
          <w:b/>
          <w:iCs/>
          <w:sz w:val="24"/>
          <w:szCs w:val="24"/>
        </w:rPr>
        <w:t>D</w:t>
      </w:r>
      <w:r w:rsidR="00995CF6" w:rsidRPr="00871841">
        <w:rPr>
          <w:rFonts w:ascii="Times New Roman" w:hAnsi="Times New Roman"/>
          <w:b/>
          <w:iCs/>
          <w:sz w:val="24"/>
          <w:szCs w:val="24"/>
        </w:rPr>
        <w:t xml:space="preserve">ziałania </w:t>
      </w:r>
      <w:r w:rsidR="004403D8" w:rsidRPr="008718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995CF6" w:rsidRPr="00871841">
        <w:rPr>
          <w:rFonts w:ascii="Times New Roman" w:hAnsi="Times New Roman"/>
          <w:b/>
          <w:iCs/>
          <w:sz w:val="24"/>
          <w:szCs w:val="24"/>
        </w:rPr>
        <w:t xml:space="preserve"> wychowawcz</w:t>
      </w:r>
      <w:r w:rsidR="004403D8" w:rsidRPr="00871841">
        <w:rPr>
          <w:rFonts w:ascii="Times New Roman" w:hAnsi="Times New Roman"/>
          <w:b/>
          <w:iCs/>
          <w:sz w:val="24"/>
          <w:szCs w:val="24"/>
        </w:rPr>
        <w:t>e:</w:t>
      </w:r>
    </w:p>
    <w:p w14:paraId="4B5D34B3" w14:textId="77777777" w:rsidR="002B7D03" w:rsidRDefault="000A7AA0" w:rsidP="00830F8F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B12B5">
        <w:rPr>
          <w:rFonts w:ascii="Times New Roman" w:hAnsi="Times New Roman"/>
          <w:sz w:val="24"/>
          <w:szCs w:val="24"/>
        </w:rPr>
        <w:t>W</w:t>
      </w:r>
      <w:r w:rsidR="002B7D03">
        <w:rPr>
          <w:rFonts w:ascii="Times New Roman" w:hAnsi="Times New Roman"/>
          <w:sz w:val="24"/>
          <w:szCs w:val="24"/>
        </w:rPr>
        <w:t>spomaganie rozwoju ucznia w sferze emocjonalnej, społecznej i twórczej;</w:t>
      </w:r>
    </w:p>
    <w:p w14:paraId="51BBA0AD" w14:textId="77777777" w:rsidR="002B7D03" w:rsidRDefault="000A7AA0" w:rsidP="00830F8F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B12B5">
        <w:rPr>
          <w:rFonts w:ascii="Times New Roman" w:hAnsi="Times New Roman"/>
          <w:sz w:val="24"/>
          <w:szCs w:val="24"/>
        </w:rPr>
        <w:t>P</w:t>
      </w:r>
      <w:r w:rsidR="002B7D03">
        <w:rPr>
          <w:rFonts w:ascii="Times New Roman" w:hAnsi="Times New Roman"/>
          <w:sz w:val="24"/>
          <w:szCs w:val="24"/>
        </w:rPr>
        <w:t xml:space="preserve">rzygotowanie uczniów do prawidłowego funkcjonowania w grupie społecznej </w:t>
      </w:r>
      <w:r w:rsidR="007C3A09">
        <w:rPr>
          <w:rFonts w:ascii="Times New Roman" w:hAnsi="Times New Roman"/>
          <w:sz w:val="24"/>
          <w:szCs w:val="24"/>
        </w:rPr>
        <w:t xml:space="preserve"> </w:t>
      </w:r>
    </w:p>
    <w:p w14:paraId="260FEB09" w14:textId="77777777" w:rsidR="002B7D03" w:rsidRPr="00454EEC" w:rsidRDefault="004B12B5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EEC">
        <w:rPr>
          <w:rFonts w:ascii="Times New Roman" w:hAnsi="Times New Roman"/>
          <w:sz w:val="24"/>
          <w:szCs w:val="24"/>
        </w:rPr>
        <w:t>3.W</w:t>
      </w:r>
      <w:r w:rsidR="002B7D03" w:rsidRPr="00454EEC">
        <w:rPr>
          <w:rFonts w:ascii="Times New Roman" w:hAnsi="Times New Roman"/>
          <w:sz w:val="24"/>
          <w:szCs w:val="24"/>
        </w:rPr>
        <w:t>zbudzanie przynależności do grupy</w:t>
      </w:r>
    </w:p>
    <w:p w14:paraId="4BB8781C" w14:textId="2129A1B5" w:rsidR="002B7D03" w:rsidRPr="00454EEC" w:rsidRDefault="002B7D03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EEC">
        <w:rPr>
          <w:rFonts w:ascii="Times New Roman" w:hAnsi="Times New Roman"/>
          <w:sz w:val="24"/>
          <w:szCs w:val="24"/>
        </w:rPr>
        <w:t>4.Rozbudzanie poczucia własnej wartości, wiary we własne siły i możliwości</w:t>
      </w:r>
    </w:p>
    <w:p w14:paraId="7EE49AB7" w14:textId="77777777" w:rsidR="002B7D03" w:rsidRPr="00830F8F" w:rsidRDefault="002B7D03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5.Budowanie poczucia tożsamości regionalnej i narodowej</w:t>
      </w:r>
    </w:p>
    <w:p w14:paraId="231068CD" w14:textId="77777777" w:rsidR="002B7D03" w:rsidRPr="00830F8F" w:rsidRDefault="002B7D03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6.Przeciwdziałanie przemocy, agresji i uzależnieniom</w:t>
      </w:r>
    </w:p>
    <w:p w14:paraId="7B5D9B26" w14:textId="77777777" w:rsidR="002D3E02" w:rsidRDefault="002B7D03" w:rsidP="002D3E0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1B43">
        <w:rPr>
          <w:rFonts w:ascii="Times New Roman" w:hAnsi="Times New Roman"/>
          <w:sz w:val="24"/>
          <w:szCs w:val="24"/>
        </w:rPr>
        <w:t>7.Troska o szeroko pojęte bezpieczeństwo podopiecznych, nauczycieli i rodziców</w:t>
      </w:r>
    </w:p>
    <w:p w14:paraId="2A4EAE42" w14:textId="01FDA989" w:rsidR="002B7D03" w:rsidRPr="002D3E02" w:rsidRDefault="009471C3" w:rsidP="002D3E0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3E02">
        <w:rPr>
          <w:rFonts w:ascii="Times New Roman" w:hAnsi="Times New Roman"/>
          <w:b/>
          <w:iCs/>
          <w:sz w:val="24"/>
          <w:szCs w:val="24"/>
        </w:rPr>
        <w:t xml:space="preserve">Działania </w:t>
      </w:r>
      <w:r w:rsidR="002B7D03" w:rsidRPr="002D3E02">
        <w:rPr>
          <w:rFonts w:ascii="Times New Roman" w:hAnsi="Times New Roman"/>
          <w:b/>
          <w:iCs/>
          <w:sz w:val="24"/>
          <w:szCs w:val="24"/>
        </w:rPr>
        <w:t xml:space="preserve"> profilaktyczne:</w:t>
      </w:r>
    </w:p>
    <w:p w14:paraId="277FEC2D" w14:textId="77777777" w:rsidR="002B7D03" w:rsidRPr="00830F8F" w:rsidRDefault="002B7D03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1.Zapoznanie z normami zachowania obowiązującymi w szkole</w:t>
      </w:r>
    </w:p>
    <w:p w14:paraId="719437C9" w14:textId="52EDD1D3" w:rsidR="002B7D03" w:rsidRPr="00830F8F" w:rsidRDefault="002B7D03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2.Znajomość zasad ruchu drogowego – bezpieczeństwo w drodze do szkoły</w:t>
      </w:r>
    </w:p>
    <w:p w14:paraId="5E2D181F" w14:textId="2BF065E5" w:rsidR="002B7D03" w:rsidRPr="00830F8F" w:rsidRDefault="002B7D03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3.</w:t>
      </w:r>
      <w:r w:rsidR="004B12B5" w:rsidRPr="00830F8F">
        <w:rPr>
          <w:rFonts w:ascii="Times New Roman" w:hAnsi="Times New Roman"/>
          <w:sz w:val="24"/>
          <w:szCs w:val="24"/>
        </w:rPr>
        <w:t>Promowanie zdrowego stylu życia</w:t>
      </w:r>
    </w:p>
    <w:p w14:paraId="03035214" w14:textId="216F5FD7" w:rsidR="004B12B5" w:rsidRPr="00830F8F" w:rsidRDefault="004B12B5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4.Kształtowanie nawyków prozdrowotnych</w:t>
      </w:r>
    </w:p>
    <w:p w14:paraId="31708390" w14:textId="7EA31665" w:rsidR="004B12B5" w:rsidRPr="00830F8F" w:rsidRDefault="004B12B5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5.Rozpoznawanie sytuacji i zachowań ryzykownych</w:t>
      </w:r>
    </w:p>
    <w:p w14:paraId="5AAF4F91" w14:textId="22AFEA4A" w:rsidR="00CE64BF" w:rsidRDefault="004B12B5" w:rsidP="00830F8F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6.Eliminowanie z życia szkolnego</w:t>
      </w:r>
      <w:r w:rsidR="00CE64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agresji</w:t>
      </w:r>
      <w:r w:rsidR="00CE64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przemocy rówieśniczej</w:t>
      </w:r>
      <w:r w:rsidR="00CE64BF">
        <w:rPr>
          <w:rFonts w:ascii="Times New Roman" w:hAnsi="Times New Roman"/>
          <w:sz w:val="24"/>
          <w:szCs w:val="24"/>
        </w:rPr>
        <w:t xml:space="preserve"> n</w:t>
      </w:r>
      <w:r w:rsidRPr="00454EEC">
        <w:rPr>
          <w:rFonts w:ascii="Times New Roman" w:hAnsi="Times New Roman"/>
          <w:sz w:val="24"/>
          <w:szCs w:val="24"/>
        </w:rPr>
        <w:t>iebezpieczeńst</w:t>
      </w:r>
      <w:r w:rsidR="00CE64BF">
        <w:rPr>
          <w:rFonts w:ascii="Times New Roman" w:hAnsi="Times New Roman"/>
          <w:sz w:val="24"/>
          <w:szCs w:val="24"/>
        </w:rPr>
        <w:t>w</w:t>
      </w:r>
      <w:r w:rsidRPr="00454EEC">
        <w:rPr>
          <w:rFonts w:ascii="Times New Roman" w:hAnsi="Times New Roman"/>
          <w:sz w:val="24"/>
          <w:szCs w:val="24"/>
        </w:rPr>
        <w:t xml:space="preserve"> </w:t>
      </w:r>
      <w:r w:rsidR="00CE64BF">
        <w:rPr>
          <w:rFonts w:ascii="Times New Roman" w:hAnsi="Times New Roman"/>
          <w:sz w:val="24"/>
          <w:szCs w:val="24"/>
        </w:rPr>
        <w:t xml:space="preserve">     </w:t>
      </w:r>
      <w:r w:rsidRPr="00454EEC">
        <w:rPr>
          <w:rFonts w:ascii="Times New Roman" w:hAnsi="Times New Roman"/>
          <w:sz w:val="24"/>
          <w:szCs w:val="24"/>
        </w:rPr>
        <w:t>związan</w:t>
      </w:r>
      <w:r w:rsidR="00CE64BF">
        <w:rPr>
          <w:rFonts w:ascii="Times New Roman" w:hAnsi="Times New Roman"/>
          <w:sz w:val="24"/>
          <w:szCs w:val="24"/>
        </w:rPr>
        <w:t>ych</w:t>
      </w:r>
      <w:r w:rsidRPr="00454EEC">
        <w:rPr>
          <w:rFonts w:ascii="Times New Roman" w:hAnsi="Times New Roman"/>
          <w:sz w:val="24"/>
          <w:szCs w:val="24"/>
        </w:rPr>
        <w:t xml:space="preserve"> z nadużywaniem komputera, Internetu, telefonów komórkowych i telewizji</w:t>
      </w:r>
      <w:r w:rsidR="00A15554" w:rsidRPr="00454EEC">
        <w:rPr>
          <w:rFonts w:ascii="Times New Roman" w:hAnsi="Times New Roman"/>
          <w:sz w:val="24"/>
          <w:szCs w:val="24"/>
        </w:rPr>
        <w:t xml:space="preserve">- </w:t>
      </w:r>
    </w:p>
    <w:p w14:paraId="2E087F1C" w14:textId="51BBEA41" w:rsidR="004B12B5" w:rsidRPr="00830F8F" w:rsidRDefault="00CE64BF" w:rsidP="00830F8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>7. P</w:t>
      </w:r>
      <w:r w:rsidR="00A15554" w:rsidRPr="00830F8F">
        <w:rPr>
          <w:rFonts w:ascii="Times New Roman" w:hAnsi="Times New Roman"/>
          <w:sz w:val="24"/>
          <w:szCs w:val="24"/>
        </w:rPr>
        <w:t>rzeciwdziałanie cyber</w:t>
      </w:r>
      <w:r w:rsidR="00081A96" w:rsidRPr="00830F8F">
        <w:rPr>
          <w:rFonts w:ascii="Times New Roman" w:hAnsi="Times New Roman"/>
          <w:sz w:val="24"/>
          <w:szCs w:val="24"/>
        </w:rPr>
        <w:t>przemocy</w:t>
      </w:r>
    </w:p>
    <w:p w14:paraId="2C85F2DD" w14:textId="529151C5" w:rsidR="00EC54F3" w:rsidRPr="00EB0F6B" w:rsidRDefault="004B12B5" w:rsidP="00EB0F6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F8F">
        <w:rPr>
          <w:rFonts w:ascii="Times New Roman" w:hAnsi="Times New Roman"/>
          <w:sz w:val="24"/>
          <w:szCs w:val="24"/>
        </w:rPr>
        <w:t xml:space="preserve">8.Uczenie sposobów wyrażania własnych emocji i radzenia sobie ze stresem </w:t>
      </w:r>
      <w:bookmarkEnd w:id="0"/>
    </w:p>
    <w:p w14:paraId="761CEFA3" w14:textId="6C5C506A" w:rsidR="00AA7822" w:rsidRPr="007552E1" w:rsidRDefault="004B12B5" w:rsidP="007552E1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Cs/>
        </w:rPr>
      </w:pPr>
      <w:r w:rsidRPr="00871841">
        <w:rPr>
          <w:rFonts w:ascii="Times New Roman" w:hAnsi="Times New Roman"/>
          <w:b/>
          <w:iCs/>
          <w:sz w:val="24"/>
          <w:szCs w:val="24"/>
        </w:rPr>
        <w:t>X</w:t>
      </w:r>
      <w:r w:rsidR="00950417" w:rsidRPr="00871841">
        <w:rPr>
          <w:rFonts w:ascii="Times New Roman" w:hAnsi="Times New Roman"/>
          <w:b/>
          <w:iCs/>
          <w:sz w:val="24"/>
          <w:szCs w:val="24"/>
        </w:rPr>
        <w:t>I</w:t>
      </w:r>
      <w:r w:rsidRPr="00871841">
        <w:rPr>
          <w:rFonts w:ascii="Times New Roman" w:hAnsi="Times New Roman"/>
          <w:b/>
          <w:iCs/>
          <w:sz w:val="24"/>
          <w:szCs w:val="24"/>
        </w:rPr>
        <w:t>.</w:t>
      </w:r>
      <w:r w:rsidR="00323DAB" w:rsidRPr="008718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552E1" w:rsidRPr="007552E1">
        <w:rPr>
          <w:rFonts w:ascii="Times New Roman" w:hAnsi="Times New Roman"/>
          <w:b/>
          <w:iCs/>
        </w:rPr>
        <w:t xml:space="preserve">ZASADY EWALUACJI </w:t>
      </w:r>
      <w:r w:rsidR="007552E1">
        <w:rPr>
          <w:rFonts w:ascii="Times New Roman" w:hAnsi="Times New Roman"/>
          <w:b/>
          <w:iCs/>
        </w:rPr>
        <w:t xml:space="preserve"> </w:t>
      </w:r>
      <w:r w:rsidR="007552E1" w:rsidRPr="007552E1">
        <w:rPr>
          <w:rFonts w:ascii="Times New Roman" w:hAnsi="Times New Roman"/>
          <w:b/>
          <w:iCs/>
        </w:rPr>
        <w:t>PROGRAMU WYCHOWAWCZO</w:t>
      </w:r>
      <w:r w:rsidR="007552E1">
        <w:rPr>
          <w:rFonts w:ascii="Times New Roman" w:hAnsi="Times New Roman"/>
          <w:b/>
          <w:iCs/>
        </w:rPr>
        <w:t xml:space="preserve"> </w:t>
      </w:r>
      <w:r w:rsidR="007552E1" w:rsidRPr="007552E1">
        <w:rPr>
          <w:rFonts w:ascii="Times New Roman" w:hAnsi="Times New Roman"/>
          <w:b/>
          <w:iCs/>
        </w:rPr>
        <w:t>-</w:t>
      </w:r>
      <w:r w:rsidR="007552E1">
        <w:rPr>
          <w:rFonts w:ascii="Times New Roman" w:hAnsi="Times New Roman"/>
          <w:b/>
          <w:iCs/>
        </w:rPr>
        <w:t xml:space="preserve"> </w:t>
      </w:r>
      <w:r w:rsidR="007552E1" w:rsidRPr="007552E1">
        <w:rPr>
          <w:rFonts w:ascii="Times New Roman" w:hAnsi="Times New Roman"/>
          <w:b/>
          <w:iCs/>
        </w:rPr>
        <w:t>PROFILAKTYCZNEGO</w:t>
      </w:r>
    </w:p>
    <w:p w14:paraId="6CDDBF58" w14:textId="10DC1DAE" w:rsidR="00A40B7C" w:rsidRPr="007552E1" w:rsidRDefault="00D2774A" w:rsidP="007552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54B0">
        <w:rPr>
          <w:rFonts w:ascii="Times New Roman" w:hAnsi="Times New Roman"/>
          <w:sz w:val="24"/>
          <w:szCs w:val="24"/>
        </w:rPr>
        <w:t xml:space="preserve"> </w:t>
      </w:r>
      <w:r w:rsidR="004B12B5">
        <w:rPr>
          <w:rFonts w:ascii="Times New Roman" w:hAnsi="Times New Roman"/>
          <w:sz w:val="24"/>
          <w:szCs w:val="24"/>
        </w:rPr>
        <w:t xml:space="preserve">Ewaluacja programu </w:t>
      </w:r>
      <w:r w:rsidR="00EC4952">
        <w:rPr>
          <w:rFonts w:ascii="Times New Roman" w:hAnsi="Times New Roman"/>
          <w:sz w:val="24"/>
          <w:szCs w:val="24"/>
        </w:rPr>
        <w:t>będzie oparta</w:t>
      </w:r>
      <w:r w:rsidR="004B12B5">
        <w:rPr>
          <w:rFonts w:ascii="Times New Roman" w:hAnsi="Times New Roman"/>
          <w:sz w:val="24"/>
          <w:szCs w:val="24"/>
        </w:rPr>
        <w:t xml:space="preserve"> na systematycznym gromadzeniu informacji na temat prowadzonych działań, w celu ich modyfikacji </w:t>
      </w:r>
      <w:r w:rsidR="007552E1">
        <w:rPr>
          <w:rFonts w:ascii="Times New Roman" w:hAnsi="Times New Roman"/>
          <w:sz w:val="24"/>
          <w:szCs w:val="24"/>
        </w:rPr>
        <w:t>oraz</w:t>
      </w:r>
      <w:r w:rsidR="004B12B5">
        <w:rPr>
          <w:rFonts w:ascii="Times New Roman" w:hAnsi="Times New Roman"/>
          <w:sz w:val="24"/>
          <w:szCs w:val="24"/>
        </w:rPr>
        <w:t xml:space="preserve"> podnoszenia skuteczności programu wychowawczo – profilaktycznego.</w:t>
      </w:r>
      <w:r w:rsidR="007552E1">
        <w:rPr>
          <w:rFonts w:ascii="Times New Roman" w:hAnsi="Times New Roman"/>
          <w:sz w:val="24"/>
          <w:szCs w:val="24"/>
        </w:rPr>
        <w:t xml:space="preserve"> </w:t>
      </w:r>
      <w:r w:rsidR="00A40B7C" w:rsidRPr="007552E1">
        <w:rPr>
          <w:rFonts w:ascii="Times New Roman" w:hAnsi="Times New Roman"/>
          <w:iCs/>
          <w:sz w:val="24"/>
          <w:szCs w:val="24"/>
        </w:rPr>
        <w:t>Ewaluacja</w:t>
      </w:r>
      <w:r w:rsidR="00574836" w:rsidRPr="007552E1">
        <w:rPr>
          <w:rFonts w:ascii="Times New Roman" w:hAnsi="Times New Roman"/>
          <w:iCs/>
          <w:sz w:val="24"/>
          <w:szCs w:val="24"/>
        </w:rPr>
        <w:t xml:space="preserve"> przeprowadzona będzie </w:t>
      </w:r>
      <w:r w:rsidR="00B658FF" w:rsidRPr="007552E1">
        <w:rPr>
          <w:rFonts w:ascii="Times New Roman" w:hAnsi="Times New Roman"/>
          <w:iCs/>
          <w:sz w:val="24"/>
          <w:szCs w:val="24"/>
        </w:rPr>
        <w:t>w oparciu o</w:t>
      </w:r>
      <w:r w:rsidR="00574836" w:rsidRPr="007552E1">
        <w:rPr>
          <w:rFonts w:ascii="Times New Roman" w:hAnsi="Times New Roman"/>
          <w:iCs/>
          <w:sz w:val="24"/>
          <w:szCs w:val="24"/>
        </w:rPr>
        <w:t>:</w:t>
      </w:r>
    </w:p>
    <w:p w14:paraId="120286D0" w14:textId="53EF0EC9" w:rsidR="00574836" w:rsidRDefault="00574836" w:rsidP="0083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658FF">
        <w:rPr>
          <w:rFonts w:ascii="Times New Roman" w:hAnsi="Times New Roman"/>
          <w:sz w:val="24"/>
          <w:szCs w:val="24"/>
        </w:rPr>
        <w:t>Przeprowadzenie ankiet wśród uczniów, rodziców i nauczycieli;</w:t>
      </w:r>
    </w:p>
    <w:p w14:paraId="05FA8626" w14:textId="77777777" w:rsidR="00A72848" w:rsidRDefault="00A72848" w:rsidP="0083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Analizę dokumentacji;</w:t>
      </w:r>
    </w:p>
    <w:p w14:paraId="76F91633" w14:textId="0F79EFBE" w:rsidR="00A72848" w:rsidRDefault="00A72848" w:rsidP="0083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658FF">
        <w:rPr>
          <w:rFonts w:ascii="Times New Roman" w:hAnsi="Times New Roman"/>
          <w:sz w:val="24"/>
          <w:szCs w:val="24"/>
        </w:rPr>
        <w:t>Obserwację zachowań uczniów i zachodzących w tym zakresie zmian;</w:t>
      </w:r>
    </w:p>
    <w:p w14:paraId="4CD59DC9" w14:textId="77777777" w:rsidR="00CE4303" w:rsidRDefault="00A72848" w:rsidP="0083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Rozmowy z rodzicami;</w:t>
      </w:r>
    </w:p>
    <w:p w14:paraId="3A12FA37" w14:textId="7D043BAC" w:rsidR="00D34FC9" w:rsidRDefault="00A72848" w:rsidP="0083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Wymianę spostrzeżeń w zespołach wychowawców i nauczycieli;</w:t>
      </w:r>
    </w:p>
    <w:p w14:paraId="26721F0F" w14:textId="009F813A" w:rsidR="007552E1" w:rsidRDefault="007552E1" w:rsidP="00830F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Analizy przypadków;</w:t>
      </w:r>
    </w:p>
    <w:p w14:paraId="0515F3CA" w14:textId="17CCE2B2" w:rsidR="00D34FC9" w:rsidRDefault="00EC0AD0" w:rsidP="00EC0AD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Opracowanie:</w:t>
      </w:r>
    </w:p>
    <w:p w14:paraId="1486A5D1" w14:textId="4401E577" w:rsidR="002D3E02" w:rsidRDefault="000A74B3" w:rsidP="00EC54F3">
      <w:pPr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</w:t>
      </w:r>
      <w:r w:rsidR="001F1F30">
        <w:rPr>
          <w:rFonts w:ascii="Times New Roman" w:hAnsi="Times New Roman"/>
          <w:bCs/>
          <w:i/>
          <w:iCs/>
        </w:rPr>
        <w:t>Zespół ds. Programu Wychowawczo-Profilaktyczne</w:t>
      </w:r>
      <w:r w:rsidR="00EC54F3">
        <w:rPr>
          <w:rFonts w:ascii="Times New Roman" w:hAnsi="Times New Roman"/>
          <w:bCs/>
          <w:i/>
          <w:iCs/>
        </w:rPr>
        <w:t>go</w:t>
      </w:r>
    </w:p>
    <w:p w14:paraId="4DE855D1" w14:textId="77777777" w:rsidR="00EB0F6B" w:rsidRDefault="00EB0F6B" w:rsidP="00EC54F3">
      <w:pPr>
        <w:jc w:val="right"/>
        <w:rPr>
          <w:rFonts w:ascii="Times New Roman" w:hAnsi="Times New Roman"/>
          <w:bCs/>
          <w:i/>
          <w:iCs/>
        </w:rPr>
      </w:pPr>
    </w:p>
    <w:p w14:paraId="2F8A2F6D" w14:textId="2727FCD7" w:rsidR="00EC54F3" w:rsidRDefault="002D3E02" w:rsidP="002D3E02">
      <w:pPr>
        <w:jc w:val="both"/>
        <w:rPr>
          <w:rFonts w:ascii="Times New Roman" w:hAnsi="Times New Roman"/>
          <w:bCs/>
          <w:i/>
          <w:iCs/>
        </w:rPr>
      </w:pPr>
      <w:r w:rsidRPr="002D3E02">
        <w:rPr>
          <w:rFonts w:ascii="Times New Roman" w:hAnsi="Times New Roman"/>
          <w:bCs/>
          <w:i/>
          <w:iCs/>
        </w:rPr>
        <w:t xml:space="preserve">Szkolny Program Wychowawczo-Profilaktyczny został uchwalony przez Radę </w:t>
      </w:r>
      <w:r w:rsidR="00EB0F6B">
        <w:rPr>
          <w:rFonts w:ascii="Times New Roman" w:hAnsi="Times New Roman"/>
          <w:bCs/>
          <w:i/>
          <w:iCs/>
        </w:rPr>
        <w:t>R</w:t>
      </w:r>
      <w:r w:rsidRPr="002D3E02">
        <w:rPr>
          <w:rFonts w:ascii="Times New Roman" w:hAnsi="Times New Roman"/>
          <w:bCs/>
          <w:i/>
          <w:iCs/>
        </w:rPr>
        <w:t xml:space="preserve">odziców w porozumieniu z Radą Pedagogiczną </w:t>
      </w:r>
      <w:r>
        <w:rPr>
          <w:rFonts w:ascii="Times New Roman" w:hAnsi="Times New Roman"/>
          <w:bCs/>
          <w:i/>
          <w:iCs/>
        </w:rPr>
        <w:t>Zespołu Kształcenia i Wychowania w Brodnicy Górnej</w:t>
      </w:r>
      <w:r w:rsidRPr="002D3E02">
        <w:rPr>
          <w:rFonts w:ascii="Times New Roman" w:hAnsi="Times New Roman"/>
          <w:bCs/>
          <w:i/>
          <w:iCs/>
        </w:rPr>
        <w:t xml:space="preserve"> </w:t>
      </w:r>
    </w:p>
    <w:p w14:paraId="03483B8C" w14:textId="634A3373" w:rsidR="002D3E02" w:rsidRPr="00EC54F3" w:rsidRDefault="002D3E02" w:rsidP="00EC54F3">
      <w:pPr>
        <w:jc w:val="both"/>
        <w:rPr>
          <w:rFonts w:ascii="Times New Roman" w:hAnsi="Times New Roman"/>
          <w:bCs/>
          <w:i/>
          <w:iCs/>
        </w:rPr>
      </w:pPr>
      <w:r w:rsidRPr="002D3E02">
        <w:rPr>
          <w:rFonts w:ascii="Times New Roman" w:hAnsi="Times New Roman"/>
          <w:bCs/>
          <w:i/>
          <w:iCs/>
        </w:rPr>
        <w:t>w dniu …………………………………..……….</w:t>
      </w:r>
    </w:p>
    <w:sectPr w:rsidR="002D3E02" w:rsidRPr="00EC54F3" w:rsidSect="008C1E20">
      <w:headerReference w:type="default" r:id="rId10"/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149F" w14:textId="77777777" w:rsidR="00515A3C" w:rsidRDefault="00515A3C" w:rsidP="00816482">
      <w:pPr>
        <w:spacing w:after="0" w:line="240" w:lineRule="auto"/>
      </w:pPr>
      <w:r>
        <w:separator/>
      </w:r>
    </w:p>
  </w:endnote>
  <w:endnote w:type="continuationSeparator" w:id="0">
    <w:p w14:paraId="65E1F668" w14:textId="77777777" w:rsidR="00515A3C" w:rsidRDefault="00515A3C" w:rsidP="0081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730F" w14:textId="77777777" w:rsidR="00515A3C" w:rsidRDefault="00515A3C" w:rsidP="00816482">
      <w:pPr>
        <w:spacing w:after="0" w:line="240" w:lineRule="auto"/>
      </w:pPr>
      <w:r>
        <w:separator/>
      </w:r>
    </w:p>
  </w:footnote>
  <w:footnote w:type="continuationSeparator" w:id="0">
    <w:p w14:paraId="01AE3D62" w14:textId="77777777" w:rsidR="00515A3C" w:rsidRDefault="00515A3C" w:rsidP="0081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135D" w14:textId="23B8E195" w:rsidR="005D568E" w:rsidRPr="00DC3B64" w:rsidRDefault="005D568E" w:rsidP="00AD3AC5">
    <w:pPr>
      <w:pStyle w:val="Nagwek2"/>
      <w:rPr>
        <w:sz w:val="24"/>
        <w:u w:val="single"/>
      </w:rPr>
    </w:pPr>
    <w:r>
      <w:rPr>
        <w:sz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4B71816"/>
    <w:multiLevelType w:val="hybridMultilevel"/>
    <w:tmpl w:val="9776FF5E"/>
    <w:lvl w:ilvl="0" w:tplc="04150001">
      <w:start w:val="1"/>
      <w:numFmt w:val="bullet"/>
      <w:lvlText w:val=""/>
      <w:lvlJc w:val="left"/>
      <w:pPr>
        <w:ind w:left="-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</w:abstractNum>
  <w:abstractNum w:abstractNumId="4" w15:restartNumberingAfterBreak="0">
    <w:nsid w:val="0D6926CD"/>
    <w:multiLevelType w:val="hybridMultilevel"/>
    <w:tmpl w:val="5CBE50D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4603E"/>
    <w:multiLevelType w:val="hybridMultilevel"/>
    <w:tmpl w:val="2F00A232"/>
    <w:lvl w:ilvl="0" w:tplc="536CB85C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1BE5572"/>
    <w:multiLevelType w:val="hybridMultilevel"/>
    <w:tmpl w:val="523A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714AE"/>
    <w:multiLevelType w:val="hybridMultilevel"/>
    <w:tmpl w:val="F7DC7FF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953122"/>
    <w:multiLevelType w:val="hybridMultilevel"/>
    <w:tmpl w:val="583EBD0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A35AF"/>
    <w:multiLevelType w:val="hybridMultilevel"/>
    <w:tmpl w:val="8EB65D9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D16DA"/>
    <w:multiLevelType w:val="hybridMultilevel"/>
    <w:tmpl w:val="DAE2AD20"/>
    <w:lvl w:ilvl="0" w:tplc="0415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1F8158C7"/>
    <w:multiLevelType w:val="hybridMultilevel"/>
    <w:tmpl w:val="1610A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538E2"/>
    <w:multiLevelType w:val="hybridMultilevel"/>
    <w:tmpl w:val="706694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5054D"/>
    <w:multiLevelType w:val="hybridMultilevel"/>
    <w:tmpl w:val="847C2C3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995494"/>
    <w:multiLevelType w:val="hybridMultilevel"/>
    <w:tmpl w:val="D0C8416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BE4273"/>
    <w:multiLevelType w:val="hybridMultilevel"/>
    <w:tmpl w:val="DE003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F52AB"/>
    <w:multiLevelType w:val="hybridMultilevel"/>
    <w:tmpl w:val="7FFEC77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2C4817"/>
    <w:multiLevelType w:val="hybridMultilevel"/>
    <w:tmpl w:val="FBD0043C"/>
    <w:lvl w:ilvl="0" w:tplc="18A23C7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5F4A64"/>
    <w:multiLevelType w:val="hybridMultilevel"/>
    <w:tmpl w:val="96EA00DA"/>
    <w:lvl w:ilvl="0" w:tplc="B922BD1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94215F"/>
    <w:multiLevelType w:val="hybridMultilevel"/>
    <w:tmpl w:val="DD3031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04F51"/>
    <w:multiLevelType w:val="hybridMultilevel"/>
    <w:tmpl w:val="EC10CBE4"/>
    <w:lvl w:ilvl="0" w:tplc="0415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4ACE7DA1"/>
    <w:multiLevelType w:val="hybridMultilevel"/>
    <w:tmpl w:val="C33C4B84"/>
    <w:lvl w:ilvl="0" w:tplc="0415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2" w15:restartNumberingAfterBreak="0">
    <w:nsid w:val="55641BE9"/>
    <w:multiLevelType w:val="hybridMultilevel"/>
    <w:tmpl w:val="128E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466FB"/>
    <w:multiLevelType w:val="hybridMultilevel"/>
    <w:tmpl w:val="D03668D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121646"/>
    <w:multiLevelType w:val="hybridMultilevel"/>
    <w:tmpl w:val="329E28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1071"/>
    <w:multiLevelType w:val="hybridMultilevel"/>
    <w:tmpl w:val="1254881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9AD42D1"/>
    <w:multiLevelType w:val="hybridMultilevel"/>
    <w:tmpl w:val="2FE842A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6"/>
  </w:num>
  <w:num w:numId="5">
    <w:abstractNumId w:val="21"/>
  </w:num>
  <w:num w:numId="6">
    <w:abstractNumId w:val="22"/>
  </w:num>
  <w:num w:numId="7">
    <w:abstractNumId w:val="14"/>
  </w:num>
  <w:num w:numId="8">
    <w:abstractNumId w:val="4"/>
  </w:num>
  <w:num w:numId="9">
    <w:abstractNumId w:val="26"/>
  </w:num>
  <w:num w:numId="10">
    <w:abstractNumId w:val="23"/>
  </w:num>
  <w:num w:numId="11">
    <w:abstractNumId w:val="16"/>
  </w:num>
  <w:num w:numId="12">
    <w:abstractNumId w:val="8"/>
  </w:num>
  <w:num w:numId="13">
    <w:abstractNumId w:val="7"/>
  </w:num>
  <w:num w:numId="14">
    <w:abstractNumId w:val="9"/>
  </w:num>
  <w:num w:numId="15">
    <w:abstractNumId w:val="18"/>
  </w:num>
  <w:num w:numId="16">
    <w:abstractNumId w:val="5"/>
  </w:num>
  <w:num w:numId="17">
    <w:abstractNumId w:val="15"/>
  </w:num>
  <w:num w:numId="18">
    <w:abstractNumId w:val="19"/>
  </w:num>
  <w:num w:numId="19">
    <w:abstractNumId w:val="24"/>
  </w:num>
  <w:num w:numId="20">
    <w:abstractNumId w:val="12"/>
  </w:num>
  <w:num w:numId="21">
    <w:abstractNumId w:val="10"/>
  </w:num>
  <w:num w:numId="22">
    <w:abstractNumId w:val="25"/>
  </w:num>
  <w:num w:numId="23">
    <w:abstractNumId w:val="17"/>
  </w:num>
  <w:num w:numId="2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01"/>
    <w:rsid w:val="000020A9"/>
    <w:rsid w:val="000054B0"/>
    <w:rsid w:val="0000558E"/>
    <w:rsid w:val="00021599"/>
    <w:rsid w:val="000312BB"/>
    <w:rsid w:val="0003221F"/>
    <w:rsid w:val="00080DF7"/>
    <w:rsid w:val="00081A96"/>
    <w:rsid w:val="00082B43"/>
    <w:rsid w:val="000851B3"/>
    <w:rsid w:val="0008598A"/>
    <w:rsid w:val="00086CFE"/>
    <w:rsid w:val="00097F4A"/>
    <w:rsid w:val="000A2167"/>
    <w:rsid w:val="000A74B3"/>
    <w:rsid w:val="000A7AA0"/>
    <w:rsid w:val="000A7EF8"/>
    <w:rsid w:val="000B1262"/>
    <w:rsid w:val="000B18D9"/>
    <w:rsid w:val="000C6D06"/>
    <w:rsid w:val="000E4BE1"/>
    <w:rsid w:val="000E73C5"/>
    <w:rsid w:val="001004D6"/>
    <w:rsid w:val="00102366"/>
    <w:rsid w:val="00113A36"/>
    <w:rsid w:val="00123AB8"/>
    <w:rsid w:val="001304B7"/>
    <w:rsid w:val="0014376F"/>
    <w:rsid w:val="001544C0"/>
    <w:rsid w:val="00157B01"/>
    <w:rsid w:val="00165C2A"/>
    <w:rsid w:val="00166FAF"/>
    <w:rsid w:val="0017570A"/>
    <w:rsid w:val="001857D8"/>
    <w:rsid w:val="001B2EA0"/>
    <w:rsid w:val="001C5CD1"/>
    <w:rsid w:val="001C74E1"/>
    <w:rsid w:val="001E4C15"/>
    <w:rsid w:val="001F1F30"/>
    <w:rsid w:val="001F55E0"/>
    <w:rsid w:val="001F6DC5"/>
    <w:rsid w:val="00204268"/>
    <w:rsid w:val="00210D36"/>
    <w:rsid w:val="00221181"/>
    <w:rsid w:val="0022622D"/>
    <w:rsid w:val="00241CD5"/>
    <w:rsid w:val="002475B0"/>
    <w:rsid w:val="00254A5C"/>
    <w:rsid w:val="002624AD"/>
    <w:rsid w:val="00265D31"/>
    <w:rsid w:val="00276957"/>
    <w:rsid w:val="00277435"/>
    <w:rsid w:val="0028542D"/>
    <w:rsid w:val="00296011"/>
    <w:rsid w:val="002A560F"/>
    <w:rsid w:val="002A56DE"/>
    <w:rsid w:val="002B4410"/>
    <w:rsid w:val="002B7D03"/>
    <w:rsid w:val="002C1B43"/>
    <w:rsid w:val="002C53E7"/>
    <w:rsid w:val="002D3E02"/>
    <w:rsid w:val="002E2C4C"/>
    <w:rsid w:val="002F1E6F"/>
    <w:rsid w:val="002F27BC"/>
    <w:rsid w:val="002F7059"/>
    <w:rsid w:val="003044D6"/>
    <w:rsid w:val="0031460F"/>
    <w:rsid w:val="00323DAB"/>
    <w:rsid w:val="00341EC0"/>
    <w:rsid w:val="003558E5"/>
    <w:rsid w:val="003864CF"/>
    <w:rsid w:val="00391472"/>
    <w:rsid w:val="003A7F47"/>
    <w:rsid w:val="003C2A79"/>
    <w:rsid w:val="003C5983"/>
    <w:rsid w:val="003D075A"/>
    <w:rsid w:val="003D2CDD"/>
    <w:rsid w:val="003E5081"/>
    <w:rsid w:val="003E79C0"/>
    <w:rsid w:val="003F06BB"/>
    <w:rsid w:val="00402C9E"/>
    <w:rsid w:val="00404087"/>
    <w:rsid w:val="00407F92"/>
    <w:rsid w:val="00413CCD"/>
    <w:rsid w:val="004153FF"/>
    <w:rsid w:val="004331A7"/>
    <w:rsid w:val="00434502"/>
    <w:rsid w:val="004403D8"/>
    <w:rsid w:val="0045358F"/>
    <w:rsid w:val="00453CEE"/>
    <w:rsid w:val="00454EEC"/>
    <w:rsid w:val="00472602"/>
    <w:rsid w:val="004961F5"/>
    <w:rsid w:val="004B12B5"/>
    <w:rsid w:val="004B2B86"/>
    <w:rsid w:val="004B433B"/>
    <w:rsid w:val="004C2D81"/>
    <w:rsid w:val="004E318D"/>
    <w:rsid w:val="004E635B"/>
    <w:rsid w:val="004F58B0"/>
    <w:rsid w:val="004F6A91"/>
    <w:rsid w:val="00507273"/>
    <w:rsid w:val="00515A3C"/>
    <w:rsid w:val="00524A35"/>
    <w:rsid w:val="00525BBB"/>
    <w:rsid w:val="005261D8"/>
    <w:rsid w:val="005376E9"/>
    <w:rsid w:val="00541F20"/>
    <w:rsid w:val="0054759C"/>
    <w:rsid w:val="00547931"/>
    <w:rsid w:val="00552DB9"/>
    <w:rsid w:val="005569F8"/>
    <w:rsid w:val="00561DBB"/>
    <w:rsid w:val="0056265B"/>
    <w:rsid w:val="005741D0"/>
    <w:rsid w:val="00574836"/>
    <w:rsid w:val="00582666"/>
    <w:rsid w:val="00585B5E"/>
    <w:rsid w:val="00590567"/>
    <w:rsid w:val="005925AF"/>
    <w:rsid w:val="005947FF"/>
    <w:rsid w:val="00595C3B"/>
    <w:rsid w:val="005A1582"/>
    <w:rsid w:val="005A4452"/>
    <w:rsid w:val="005A66CE"/>
    <w:rsid w:val="005A7DEE"/>
    <w:rsid w:val="005B64AB"/>
    <w:rsid w:val="005D1129"/>
    <w:rsid w:val="005D568E"/>
    <w:rsid w:val="005D6E3F"/>
    <w:rsid w:val="005E50A1"/>
    <w:rsid w:val="005F089A"/>
    <w:rsid w:val="00601F43"/>
    <w:rsid w:val="00613C0C"/>
    <w:rsid w:val="006140EE"/>
    <w:rsid w:val="00621D13"/>
    <w:rsid w:val="00650FB4"/>
    <w:rsid w:val="00655884"/>
    <w:rsid w:val="00681992"/>
    <w:rsid w:val="0068637C"/>
    <w:rsid w:val="006922EC"/>
    <w:rsid w:val="006E004A"/>
    <w:rsid w:val="0071314F"/>
    <w:rsid w:val="00717356"/>
    <w:rsid w:val="007210F2"/>
    <w:rsid w:val="0073765F"/>
    <w:rsid w:val="00745310"/>
    <w:rsid w:val="00746ADB"/>
    <w:rsid w:val="0075106A"/>
    <w:rsid w:val="007552E1"/>
    <w:rsid w:val="00762EEB"/>
    <w:rsid w:val="007666F4"/>
    <w:rsid w:val="00773017"/>
    <w:rsid w:val="00782077"/>
    <w:rsid w:val="007820D0"/>
    <w:rsid w:val="007829F4"/>
    <w:rsid w:val="00795719"/>
    <w:rsid w:val="007C0277"/>
    <w:rsid w:val="007C3A09"/>
    <w:rsid w:val="007E12C9"/>
    <w:rsid w:val="007E2BC0"/>
    <w:rsid w:val="007E7B0D"/>
    <w:rsid w:val="007F240C"/>
    <w:rsid w:val="007F72D2"/>
    <w:rsid w:val="008008E4"/>
    <w:rsid w:val="00816482"/>
    <w:rsid w:val="00830F8F"/>
    <w:rsid w:val="00845AD2"/>
    <w:rsid w:val="00855324"/>
    <w:rsid w:val="00860C31"/>
    <w:rsid w:val="00871841"/>
    <w:rsid w:val="00876874"/>
    <w:rsid w:val="00893C5F"/>
    <w:rsid w:val="008A22DB"/>
    <w:rsid w:val="008A39EB"/>
    <w:rsid w:val="008B30BC"/>
    <w:rsid w:val="008B3277"/>
    <w:rsid w:val="008C0CEE"/>
    <w:rsid w:val="008C1E20"/>
    <w:rsid w:val="008C6544"/>
    <w:rsid w:val="008C6F56"/>
    <w:rsid w:val="008C6F65"/>
    <w:rsid w:val="008E4FE8"/>
    <w:rsid w:val="008E76CA"/>
    <w:rsid w:val="008F6AE3"/>
    <w:rsid w:val="009022AB"/>
    <w:rsid w:val="00911071"/>
    <w:rsid w:val="009218B5"/>
    <w:rsid w:val="00922F7F"/>
    <w:rsid w:val="009439C6"/>
    <w:rsid w:val="00943E6B"/>
    <w:rsid w:val="009471C3"/>
    <w:rsid w:val="00950417"/>
    <w:rsid w:val="0095230D"/>
    <w:rsid w:val="00954E4D"/>
    <w:rsid w:val="00987CF7"/>
    <w:rsid w:val="00990EB2"/>
    <w:rsid w:val="00995CF6"/>
    <w:rsid w:val="00997859"/>
    <w:rsid w:val="00997DBF"/>
    <w:rsid w:val="009A4710"/>
    <w:rsid w:val="009A6A61"/>
    <w:rsid w:val="009A6D6F"/>
    <w:rsid w:val="009D0FE4"/>
    <w:rsid w:val="009D4D0E"/>
    <w:rsid w:val="009E00FE"/>
    <w:rsid w:val="009F1974"/>
    <w:rsid w:val="009F5802"/>
    <w:rsid w:val="009F5C0F"/>
    <w:rsid w:val="00A03E09"/>
    <w:rsid w:val="00A15554"/>
    <w:rsid w:val="00A31575"/>
    <w:rsid w:val="00A315B4"/>
    <w:rsid w:val="00A40B7C"/>
    <w:rsid w:val="00A470E7"/>
    <w:rsid w:val="00A674CE"/>
    <w:rsid w:val="00A72848"/>
    <w:rsid w:val="00A77930"/>
    <w:rsid w:val="00A816D6"/>
    <w:rsid w:val="00A93790"/>
    <w:rsid w:val="00A93880"/>
    <w:rsid w:val="00A943B2"/>
    <w:rsid w:val="00A94870"/>
    <w:rsid w:val="00AA7822"/>
    <w:rsid w:val="00AB47C1"/>
    <w:rsid w:val="00AC04DF"/>
    <w:rsid w:val="00AC3A2F"/>
    <w:rsid w:val="00AC5FD6"/>
    <w:rsid w:val="00AD3AC5"/>
    <w:rsid w:val="00AE0A66"/>
    <w:rsid w:val="00AE2224"/>
    <w:rsid w:val="00AE2A10"/>
    <w:rsid w:val="00AF1335"/>
    <w:rsid w:val="00B2134F"/>
    <w:rsid w:val="00B21D1F"/>
    <w:rsid w:val="00B256FE"/>
    <w:rsid w:val="00B25D74"/>
    <w:rsid w:val="00B31217"/>
    <w:rsid w:val="00B313C7"/>
    <w:rsid w:val="00B368D9"/>
    <w:rsid w:val="00B65146"/>
    <w:rsid w:val="00B656C7"/>
    <w:rsid w:val="00B658FF"/>
    <w:rsid w:val="00B86C68"/>
    <w:rsid w:val="00B9467F"/>
    <w:rsid w:val="00BA029C"/>
    <w:rsid w:val="00BA4BB4"/>
    <w:rsid w:val="00BA5B93"/>
    <w:rsid w:val="00BA6327"/>
    <w:rsid w:val="00BC38DD"/>
    <w:rsid w:val="00BD5640"/>
    <w:rsid w:val="00BE20B6"/>
    <w:rsid w:val="00C11678"/>
    <w:rsid w:val="00C12864"/>
    <w:rsid w:val="00C12952"/>
    <w:rsid w:val="00C51D24"/>
    <w:rsid w:val="00C6169A"/>
    <w:rsid w:val="00C66B18"/>
    <w:rsid w:val="00C74AA1"/>
    <w:rsid w:val="00C763D5"/>
    <w:rsid w:val="00C806A9"/>
    <w:rsid w:val="00C83B77"/>
    <w:rsid w:val="00C83F89"/>
    <w:rsid w:val="00C91609"/>
    <w:rsid w:val="00C92D0C"/>
    <w:rsid w:val="00C94044"/>
    <w:rsid w:val="00CB0A13"/>
    <w:rsid w:val="00CB377F"/>
    <w:rsid w:val="00CB73B9"/>
    <w:rsid w:val="00CE4303"/>
    <w:rsid w:val="00CE63F9"/>
    <w:rsid w:val="00CE64BF"/>
    <w:rsid w:val="00CE6C87"/>
    <w:rsid w:val="00CF3A67"/>
    <w:rsid w:val="00CF4014"/>
    <w:rsid w:val="00D00142"/>
    <w:rsid w:val="00D014FB"/>
    <w:rsid w:val="00D028D7"/>
    <w:rsid w:val="00D04B5E"/>
    <w:rsid w:val="00D16D09"/>
    <w:rsid w:val="00D2774A"/>
    <w:rsid w:val="00D34FC9"/>
    <w:rsid w:val="00D37C56"/>
    <w:rsid w:val="00D64F3A"/>
    <w:rsid w:val="00D7102C"/>
    <w:rsid w:val="00D72C35"/>
    <w:rsid w:val="00D850CD"/>
    <w:rsid w:val="00D85CE9"/>
    <w:rsid w:val="00D91FE5"/>
    <w:rsid w:val="00DA3A24"/>
    <w:rsid w:val="00DA5C35"/>
    <w:rsid w:val="00DB697C"/>
    <w:rsid w:val="00DC3B64"/>
    <w:rsid w:val="00DD3E2A"/>
    <w:rsid w:val="00DE3B93"/>
    <w:rsid w:val="00DF1923"/>
    <w:rsid w:val="00DF4727"/>
    <w:rsid w:val="00DF59C4"/>
    <w:rsid w:val="00E03419"/>
    <w:rsid w:val="00E064D4"/>
    <w:rsid w:val="00E0719C"/>
    <w:rsid w:val="00E077D9"/>
    <w:rsid w:val="00E12714"/>
    <w:rsid w:val="00E14B23"/>
    <w:rsid w:val="00E45821"/>
    <w:rsid w:val="00E46405"/>
    <w:rsid w:val="00E47D27"/>
    <w:rsid w:val="00E65809"/>
    <w:rsid w:val="00E7531F"/>
    <w:rsid w:val="00E77E44"/>
    <w:rsid w:val="00E82811"/>
    <w:rsid w:val="00E93DE8"/>
    <w:rsid w:val="00E96D25"/>
    <w:rsid w:val="00EA1226"/>
    <w:rsid w:val="00EB0F6B"/>
    <w:rsid w:val="00EB1028"/>
    <w:rsid w:val="00EB28DF"/>
    <w:rsid w:val="00EC0AD0"/>
    <w:rsid w:val="00EC321E"/>
    <w:rsid w:val="00EC4952"/>
    <w:rsid w:val="00EC54F3"/>
    <w:rsid w:val="00ED5D71"/>
    <w:rsid w:val="00EE232F"/>
    <w:rsid w:val="00EF42DC"/>
    <w:rsid w:val="00EF7BEC"/>
    <w:rsid w:val="00F02300"/>
    <w:rsid w:val="00F17E0A"/>
    <w:rsid w:val="00F21421"/>
    <w:rsid w:val="00F24DCD"/>
    <w:rsid w:val="00F27A97"/>
    <w:rsid w:val="00F4039A"/>
    <w:rsid w:val="00F57B1E"/>
    <w:rsid w:val="00F630F4"/>
    <w:rsid w:val="00F73BA0"/>
    <w:rsid w:val="00F74776"/>
    <w:rsid w:val="00F95A77"/>
    <w:rsid w:val="00FA2CE9"/>
    <w:rsid w:val="00FA3D92"/>
    <w:rsid w:val="00FA7370"/>
    <w:rsid w:val="00FB029D"/>
    <w:rsid w:val="00FB58FE"/>
    <w:rsid w:val="00FB5F1B"/>
    <w:rsid w:val="00FC4951"/>
    <w:rsid w:val="00FE1D26"/>
    <w:rsid w:val="00FE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F3777"/>
  <w15:docId w15:val="{847A356B-BA1E-4E96-957D-C3A981E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7B01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7B0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B01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57B01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57B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57B0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B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7B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51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AB47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B47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47C1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NormalnyWeb">
    <w:name w:val="Normal (Web)"/>
    <w:basedOn w:val="Normalny"/>
    <w:uiPriority w:val="99"/>
    <w:unhideWhenUsed/>
    <w:rsid w:val="00A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A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AB47C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19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1923"/>
  </w:style>
  <w:style w:type="character" w:styleId="Uwydatnienie">
    <w:name w:val="Emphasis"/>
    <w:qFormat/>
    <w:rsid w:val="00DF1923"/>
    <w:rPr>
      <w:i/>
      <w:iCs/>
    </w:rPr>
  </w:style>
  <w:style w:type="table" w:styleId="Tabela-Siatka">
    <w:name w:val="Table Grid"/>
    <w:basedOn w:val="Standardowy"/>
    <w:uiPriority w:val="59"/>
    <w:rsid w:val="00AE0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D1129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14376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blokowy">
    <w:name w:val="Block Text"/>
    <w:basedOn w:val="Normalny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50F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8Znak">
    <w:name w:val="Nagłówek 8 Znak"/>
    <w:rsid w:val="001E4C15"/>
    <w:rPr>
      <w:rFonts w:ascii="Times New Roman" w:eastAsia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6D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82"/>
  </w:style>
  <w:style w:type="paragraph" w:styleId="Stopka">
    <w:name w:val="footer"/>
    <w:basedOn w:val="Normalny"/>
    <w:link w:val="StopkaZnak"/>
    <w:uiPriority w:val="99"/>
    <w:unhideWhenUsed/>
    <w:rsid w:val="0081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82"/>
  </w:style>
  <w:style w:type="paragraph" w:styleId="Tekstdymka">
    <w:name w:val="Balloon Text"/>
    <w:basedOn w:val="Normalny"/>
    <w:link w:val="TekstdymkaZnak"/>
    <w:uiPriority w:val="99"/>
    <w:semiHidden/>
    <w:unhideWhenUsed/>
    <w:rsid w:val="00DC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ziennikustaw.gov.pl/du/2017/3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A300-6DE4-4371-A813-FEAE365A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6149</Words>
  <Characters>35053</Characters>
  <Application>Microsoft Office Word</Application>
  <DocSecurity>0</DocSecurity>
  <Lines>292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user</cp:lastModifiedBy>
  <cp:revision>15</cp:revision>
  <cp:lastPrinted>2019-09-10T14:02:00Z</cp:lastPrinted>
  <dcterms:created xsi:type="dcterms:W3CDTF">2022-12-22T09:44:00Z</dcterms:created>
  <dcterms:modified xsi:type="dcterms:W3CDTF">2022-12-22T10:01:00Z</dcterms:modified>
</cp:coreProperties>
</file>